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7" w:type="dxa"/>
        <w:tblInd w:w="-437" w:type="dxa"/>
        <w:tblLayout w:type="fixed"/>
        <w:tblCellMar>
          <w:left w:w="13" w:type="dxa"/>
        </w:tblCellMar>
        <w:tblLook w:val="0000" w:firstRow="0" w:lastRow="0" w:firstColumn="0" w:lastColumn="0" w:noHBand="0" w:noVBand="0"/>
      </w:tblPr>
      <w:tblGrid>
        <w:gridCol w:w="10177"/>
      </w:tblGrid>
      <w:tr w:rsidR="00C3661D" w:rsidRPr="0046268F" w14:paraId="5320ED92" w14:textId="77777777" w:rsidTr="00DB6D7C">
        <w:tc>
          <w:tcPr>
            <w:tcW w:w="10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09BD641" w14:textId="31656FFD" w:rsidR="00C73102" w:rsidRPr="00C73102" w:rsidRDefault="00C3661D" w:rsidP="00C73102">
            <w:pPr>
              <w:widowControl w:val="0"/>
              <w:jc w:val="center"/>
              <w:rPr>
                <w:rFonts w:ascii="Zilla Slab" w:hAnsi="Zilla Slab"/>
                <w:b/>
                <w:bCs/>
                <w:sz w:val="22"/>
                <w:szCs w:val="22"/>
              </w:rPr>
            </w:pPr>
            <w:bookmarkStart w:id="0" w:name="_Hlk107398775"/>
            <w:r w:rsidRPr="0046268F">
              <w:rPr>
                <w:rFonts w:ascii="Zilla Slab" w:hAnsi="Zilla Slab"/>
                <w:b/>
                <w:bCs/>
                <w:sz w:val="22"/>
                <w:szCs w:val="22"/>
              </w:rPr>
              <w:t xml:space="preserve">Załącznik nr </w:t>
            </w:r>
            <w:r w:rsidR="00BD4CDB">
              <w:rPr>
                <w:rFonts w:ascii="Zilla Slab" w:hAnsi="Zilla Slab"/>
                <w:b/>
                <w:bCs/>
                <w:sz w:val="22"/>
                <w:szCs w:val="22"/>
              </w:rPr>
              <w:t>2</w:t>
            </w:r>
            <w:r w:rsidR="00DF3691" w:rsidRPr="0046268F">
              <w:rPr>
                <w:rFonts w:ascii="Zilla Slab" w:hAnsi="Zilla Slab"/>
                <w:b/>
                <w:bCs/>
                <w:sz w:val="22"/>
                <w:szCs w:val="22"/>
              </w:rPr>
              <w:t xml:space="preserve"> </w:t>
            </w:r>
            <w:r w:rsidRPr="0046268F">
              <w:rPr>
                <w:rFonts w:ascii="Zilla Slab" w:hAnsi="Zilla Slab"/>
                <w:b/>
                <w:bCs/>
                <w:sz w:val="22"/>
                <w:szCs w:val="22"/>
              </w:rPr>
              <w:t xml:space="preserve">do </w:t>
            </w:r>
            <w:r w:rsidR="00746EBB" w:rsidRPr="0046268F">
              <w:rPr>
                <w:rFonts w:ascii="Zilla Slab" w:hAnsi="Zilla Slab"/>
                <w:b/>
                <w:bCs/>
                <w:sz w:val="22"/>
                <w:szCs w:val="22"/>
              </w:rPr>
              <w:t>Zapytania ofertowego</w:t>
            </w:r>
            <w:r w:rsidR="00C73102">
              <w:rPr>
                <w:rFonts w:ascii="Zilla Slab" w:hAnsi="Zilla Slab"/>
                <w:b/>
                <w:bCs/>
                <w:sz w:val="22"/>
                <w:szCs w:val="22"/>
              </w:rPr>
              <w:t xml:space="preserve"> </w:t>
            </w:r>
          </w:p>
          <w:p w14:paraId="676CC726" w14:textId="1B8619C0" w:rsidR="007D0E2D" w:rsidRPr="0046268F" w:rsidRDefault="00C3661D" w:rsidP="0046268F">
            <w:pPr>
              <w:widowControl w:val="0"/>
              <w:jc w:val="center"/>
              <w:rPr>
                <w:rFonts w:ascii="Zilla Slab" w:hAnsi="Zilla Slab"/>
                <w:sz w:val="22"/>
                <w:szCs w:val="22"/>
              </w:rPr>
            </w:pPr>
            <w:r w:rsidRPr="0046268F">
              <w:rPr>
                <w:rFonts w:ascii="Zilla Slab" w:hAnsi="Zilla Slab"/>
                <w:sz w:val="22"/>
                <w:szCs w:val="22"/>
              </w:rPr>
              <w:t>FORMULARZ OFERT</w:t>
            </w:r>
            <w:r w:rsidR="00746EBB" w:rsidRPr="0046268F">
              <w:rPr>
                <w:rFonts w:ascii="Zilla Slab" w:hAnsi="Zilla Slab"/>
                <w:sz w:val="22"/>
                <w:szCs w:val="22"/>
              </w:rPr>
              <w:t>OWY</w:t>
            </w:r>
          </w:p>
        </w:tc>
      </w:tr>
    </w:tbl>
    <w:p w14:paraId="2E596CBD" w14:textId="77777777" w:rsidR="00622F33" w:rsidRPr="0046268F" w:rsidRDefault="00622F33" w:rsidP="0046268F">
      <w:pPr>
        <w:pStyle w:val="Bezodstpw"/>
        <w:ind w:left="357"/>
        <w:rPr>
          <w:rFonts w:ascii="Zilla Slab" w:hAnsi="Zilla Slab" w:cs="Times New Roman"/>
          <w:b/>
        </w:rPr>
      </w:pPr>
    </w:p>
    <w:p w14:paraId="737E19E6" w14:textId="77777777" w:rsidR="00DB3C65" w:rsidRPr="00DB3C65" w:rsidRDefault="00622F33" w:rsidP="00F36081">
      <w:pPr>
        <w:pStyle w:val="Bezodstpw"/>
        <w:numPr>
          <w:ilvl w:val="0"/>
          <w:numId w:val="30"/>
        </w:numPr>
        <w:ind w:left="357" w:hanging="357"/>
        <w:rPr>
          <w:rFonts w:ascii="Zilla Slab" w:hAnsi="Zilla Slab" w:cs="Times New Roman"/>
          <w:b/>
        </w:rPr>
      </w:pPr>
      <w:r w:rsidRPr="0046268F">
        <w:rPr>
          <w:rFonts w:ascii="Zilla Slab" w:hAnsi="Zilla Slab" w:cs="Times New Roman"/>
          <w:b/>
          <w:bCs/>
        </w:rPr>
        <w:t xml:space="preserve">Zamawiający: </w:t>
      </w:r>
    </w:p>
    <w:p w14:paraId="017FEBE5" w14:textId="2635A816" w:rsidR="00EB6933" w:rsidRDefault="00622F33" w:rsidP="00F36081">
      <w:pPr>
        <w:pStyle w:val="Bezodstpw"/>
        <w:ind w:left="709" w:hanging="357"/>
        <w:rPr>
          <w:rFonts w:ascii="Zilla Slab" w:hAnsi="Zilla Slab" w:cs="Times New Roman"/>
          <w:b/>
        </w:rPr>
      </w:pPr>
      <w:r w:rsidRPr="0046268F">
        <w:rPr>
          <w:rFonts w:ascii="Zilla Slab" w:hAnsi="Zilla Slab" w:cs="Times New Roman"/>
          <w:b/>
        </w:rPr>
        <w:t>Wojewódzki Fundusz Ochrony Środowiska i Gospodarki Wodnej w Lublinie</w:t>
      </w:r>
    </w:p>
    <w:p w14:paraId="6C4C47C7" w14:textId="6FE6BA24" w:rsidR="00542D75" w:rsidRPr="0046268F" w:rsidRDefault="00622F33" w:rsidP="00F36081">
      <w:pPr>
        <w:pStyle w:val="Bezodstpw"/>
        <w:ind w:left="709" w:hanging="357"/>
        <w:rPr>
          <w:rFonts w:ascii="Zilla Slab" w:hAnsi="Zilla Slab" w:cs="Times New Roman"/>
          <w:b/>
        </w:rPr>
      </w:pPr>
      <w:r w:rsidRPr="0046268F">
        <w:rPr>
          <w:rFonts w:ascii="Zilla Slab" w:hAnsi="Zilla Slab" w:cs="Times New Roman"/>
          <w:b/>
        </w:rPr>
        <w:t xml:space="preserve">adres: ul. Wojciechowska </w:t>
      </w:r>
      <w:r w:rsidR="003F186E" w:rsidRPr="0046268F">
        <w:rPr>
          <w:rFonts w:ascii="Zilla Slab" w:hAnsi="Zilla Slab" w:cs="Times New Roman"/>
          <w:b/>
        </w:rPr>
        <w:t>9A</w:t>
      </w:r>
      <w:r w:rsidRPr="0046268F">
        <w:rPr>
          <w:rFonts w:ascii="Zilla Slab" w:hAnsi="Zilla Slab" w:cs="Times New Roman"/>
          <w:b/>
        </w:rPr>
        <w:t xml:space="preserve">, </w:t>
      </w:r>
    </w:p>
    <w:p w14:paraId="21BC8F69" w14:textId="0B0C274C" w:rsidR="00622F33" w:rsidRPr="0046268F" w:rsidRDefault="00622F33" w:rsidP="00F36081">
      <w:pPr>
        <w:pStyle w:val="Bezodstpw"/>
        <w:ind w:left="709" w:hanging="357"/>
        <w:rPr>
          <w:rFonts w:ascii="Zilla Slab" w:hAnsi="Zilla Slab" w:cs="Times New Roman"/>
          <w:b/>
        </w:rPr>
      </w:pPr>
      <w:r w:rsidRPr="0046268F">
        <w:rPr>
          <w:rFonts w:ascii="Zilla Slab" w:hAnsi="Zilla Slab" w:cs="Times New Roman"/>
          <w:b/>
        </w:rPr>
        <w:t>20-704 Lublin</w:t>
      </w:r>
    </w:p>
    <w:p w14:paraId="59D674C0" w14:textId="77777777" w:rsidR="00622F33" w:rsidRPr="0046268F" w:rsidRDefault="00622F33" w:rsidP="00F36081">
      <w:pPr>
        <w:pStyle w:val="Bezodstpw"/>
        <w:numPr>
          <w:ilvl w:val="0"/>
          <w:numId w:val="30"/>
        </w:numPr>
        <w:ind w:left="357" w:hanging="357"/>
        <w:rPr>
          <w:rFonts w:ascii="Zilla Slab" w:hAnsi="Zilla Slab" w:cs="Times New Roman"/>
          <w:b/>
        </w:rPr>
      </w:pPr>
      <w:r w:rsidRPr="0046268F">
        <w:rPr>
          <w:rFonts w:ascii="Zilla Slab" w:hAnsi="Zilla Slab"/>
          <w:b/>
        </w:rPr>
        <w:t>Wykonawca:</w:t>
      </w:r>
    </w:p>
    <w:tbl>
      <w:tblPr>
        <w:tblW w:w="963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CellMar>
          <w:top w:w="28" w:type="dxa"/>
          <w:left w:w="-1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60"/>
        <w:gridCol w:w="6279"/>
      </w:tblGrid>
      <w:tr w:rsidR="00622F33" w:rsidRPr="0046268F" w14:paraId="6F9A31C6" w14:textId="77777777" w:rsidTr="00F36081">
        <w:trPr>
          <w:jc w:val="center"/>
        </w:trPr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349E024" w14:textId="77777777" w:rsidR="00622F33" w:rsidRPr="0046268F" w:rsidRDefault="00622F33" w:rsidP="0046268F">
            <w:pPr>
              <w:pStyle w:val="Zawartotabeli"/>
              <w:rPr>
                <w:rFonts w:ascii="Zilla Slab" w:hAnsi="Zilla Slab" w:cs="Times New Roman"/>
                <w:sz w:val="22"/>
                <w:szCs w:val="22"/>
              </w:rPr>
            </w:pPr>
            <w:r w:rsidRPr="0046268F">
              <w:rPr>
                <w:rFonts w:ascii="Zilla Slab" w:hAnsi="Zilla Slab" w:cs="Times New Roman"/>
                <w:sz w:val="22"/>
                <w:szCs w:val="22"/>
              </w:rPr>
              <w:t>Nazwa(y) Wykonawcy(ów)</w:t>
            </w:r>
          </w:p>
        </w:tc>
        <w:tc>
          <w:tcPr>
            <w:tcW w:w="6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14287842" w14:textId="77777777" w:rsidR="00622F33" w:rsidRPr="0046268F" w:rsidRDefault="00622F33" w:rsidP="0046268F">
            <w:pPr>
              <w:pStyle w:val="Zawartotabeli"/>
              <w:jc w:val="both"/>
              <w:rPr>
                <w:rFonts w:ascii="Zilla Slab" w:hAnsi="Zilla Slab" w:cs="Times New Roman"/>
                <w:sz w:val="22"/>
                <w:szCs w:val="22"/>
              </w:rPr>
            </w:pPr>
          </w:p>
        </w:tc>
      </w:tr>
      <w:tr w:rsidR="00622F33" w:rsidRPr="0046268F" w14:paraId="66797DC5" w14:textId="77777777" w:rsidTr="00F36081">
        <w:trPr>
          <w:trHeight w:val="970"/>
          <w:jc w:val="center"/>
        </w:trPr>
        <w:tc>
          <w:tcPr>
            <w:tcW w:w="34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97462CF" w14:textId="09C002BC" w:rsidR="00622F33" w:rsidRPr="0046268F" w:rsidRDefault="00622F33" w:rsidP="0046268F">
            <w:pPr>
              <w:pStyle w:val="Zawartotabeli"/>
              <w:rPr>
                <w:rFonts w:ascii="Zilla Slab" w:hAnsi="Zilla Slab" w:cs="Times New Roman"/>
                <w:sz w:val="22"/>
                <w:szCs w:val="22"/>
              </w:rPr>
            </w:pPr>
            <w:r w:rsidRPr="0046268F">
              <w:rPr>
                <w:rFonts w:ascii="Zilla Slab" w:hAnsi="Zilla Slab" w:cs="Times New Roman"/>
                <w:sz w:val="22"/>
                <w:szCs w:val="22"/>
              </w:rPr>
              <w:t>NIP</w:t>
            </w:r>
          </w:p>
          <w:p w14:paraId="50FF45A3" w14:textId="77777777" w:rsidR="00622F33" w:rsidRPr="0046268F" w:rsidRDefault="00622F33" w:rsidP="0046268F">
            <w:pPr>
              <w:pStyle w:val="Zawartotabeli"/>
              <w:rPr>
                <w:rFonts w:ascii="Zilla Slab" w:hAnsi="Zilla Slab" w:cs="Times New Roman"/>
                <w:sz w:val="22"/>
                <w:szCs w:val="22"/>
              </w:rPr>
            </w:pPr>
          </w:p>
          <w:p w14:paraId="6C1F5F05" w14:textId="77777777" w:rsidR="00622F33" w:rsidRPr="0046268F" w:rsidRDefault="00622F33" w:rsidP="0046268F">
            <w:pPr>
              <w:pStyle w:val="Zawartotabeli"/>
              <w:rPr>
                <w:rFonts w:ascii="Zilla Slab" w:hAnsi="Zilla Slab" w:cs="Times New Roman"/>
                <w:sz w:val="22"/>
                <w:szCs w:val="22"/>
              </w:rPr>
            </w:pPr>
            <w:r w:rsidRPr="0046268F">
              <w:rPr>
                <w:rFonts w:ascii="Zilla Slab" w:hAnsi="Zilla Slab" w:cs="Times New Roman"/>
                <w:sz w:val="22"/>
                <w:szCs w:val="22"/>
              </w:rPr>
              <w:t>REGON</w:t>
            </w:r>
          </w:p>
        </w:tc>
        <w:tc>
          <w:tcPr>
            <w:tcW w:w="6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0A8D36BC" w14:textId="77777777" w:rsidR="00622F33" w:rsidRPr="0046268F" w:rsidRDefault="00622F33" w:rsidP="0046268F">
            <w:pPr>
              <w:pStyle w:val="Zawartotabeli"/>
              <w:jc w:val="both"/>
              <w:rPr>
                <w:rFonts w:ascii="Zilla Slab" w:hAnsi="Zilla Slab" w:cs="Times New Roman"/>
                <w:sz w:val="22"/>
                <w:szCs w:val="22"/>
              </w:rPr>
            </w:pPr>
          </w:p>
        </w:tc>
      </w:tr>
      <w:tr w:rsidR="00622F33" w:rsidRPr="0046268F" w14:paraId="33016078" w14:textId="77777777" w:rsidTr="00F36081">
        <w:trPr>
          <w:trHeight w:val="970"/>
          <w:jc w:val="center"/>
        </w:trPr>
        <w:tc>
          <w:tcPr>
            <w:tcW w:w="34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DDAE69A" w14:textId="77777777" w:rsidR="00622F33" w:rsidRPr="0046268F" w:rsidRDefault="00622F33" w:rsidP="0046268F">
            <w:pPr>
              <w:pStyle w:val="Zawartotabeli"/>
              <w:rPr>
                <w:rFonts w:ascii="Zilla Slab" w:hAnsi="Zilla Slab" w:cs="Times New Roman"/>
                <w:sz w:val="22"/>
                <w:szCs w:val="22"/>
              </w:rPr>
            </w:pPr>
            <w:r w:rsidRPr="0046268F">
              <w:rPr>
                <w:rFonts w:ascii="Zilla Slab" w:hAnsi="Zilla Slab" w:cs="Times New Roman"/>
                <w:sz w:val="22"/>
                <w:szCs w:val="22"/>
              </w:rPr>
              <w:t xml:space="preserve">Adres(y) Wykonawcy(ów) </w:t>
            </w:r>
          </w:p>
        </w:tc>
        <w:tc>
          <w:tcPr>
            <w:tcW w:w="6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31CD7B56" w14:textId="77777777" w:rsidR="00622F33" w:rsidRPr="0046268F" w:rsidRDefault="00622F33" w:rsidP="0046268F">
            <w:pPr>
              <w:pStyle w:val="Zawartotabeli"/>
              <w:jc w:val="both"/>
              <w:rPr>
                <w:rFonts w:ascii="Zilla Slab" w:hAnsi="Zilla Slab" w:cs="Times New Roman"/>
                <w:sz w:val="22"/>
                <w:szCs w:val="22"/>
              </w:rPr>
            </w:pPr>
            <w:r w:rsidRPr="0046268F">
              <w:rPr>
                <w:rFonts w:ascii="Zilla Slab" w:hAnsi="Zilla Slab" w:cs="Times New Roman"/>
                <w:sz w:val="22"/>
                <w:szCs w:val="22"/>
              </w:rPr>
              <w:t> </w:t>
            </w:r>
          </w:p>
        </w:tc>
      </w:tr>
      <w:tr w:rsidR="00622F33" w:rsidRPr="0046268F" w14:paraId="03BF3096" w14:textId="77777777" w:rsidTr="00F36081">
        <w:trPr>
          <w:jc w:val="center"/>
        </w:trPr>
        <w:tc>
          <w:tcPr>
            <w:tcW w:w="34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6DEA758" w14:textId="77777777" w:rsidR="00622F33" w:rsidRPr="0046268F" w:rsidRDefault="00622F33" w:rsidP="0046268F">
            <w:pPr>
              <w:pStyle w:val="Zawartotabeli"/>
              <w:rPr>
                <w:rFonts w:ascii="Zilla Slab" w:hAnsi="Zilla Slab" w:cs="Times New Roman"/>
                <w:sz w:val="22"/>
                <w:szCs w:val="22"/>
              </w:rPr>
            </w:pPr>
            <w:r w:rsidRPr="0046268F">
              <w:rPr>
                <w:rFonts w:ascii="Zilla Slab" w:hAnsi="Zilla Slab" w:cs="Times New Roman"/>
                <w:sz w:val="22"/>
                <w:szCs w:val="22"/>
              </w:rPr>
              <w:t>Adres e-mail (na który zostanie przesłana korespondencja)</w:t>
            </w:r>
          </w:p>
        </w:tc>
        <w:tc>
          <w:tcPr>
            <w:tcW w:w="6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36C6CD4F" w14:textId="77777777" w:rsidR="00622F33" w:rsidRPr="0046268F" w:rsidRDefault="00622F33" w:rsidP="0046268F">
            <w:pPr>
              <w:pStyle w:val="Zawartotabeli"/>
              <w:jc w:val="both"/>
              <w:rPr>
                <w:rFonts w:ascii="Zilla Slab" w:hAnsi="Zilla Slab" w:cs="Times New Roman"/>
                <w:sz w:val="22"/>
                <w:szCs w:val="22"/>
              </w:rPr>
            </w:pPr>
            <w:r w:rsidRPr="0046268F">
              <w:rPr>
                <w:rFonts w:ascii="Zilla Slab" w:hAnsi="Zilla Slab" w:cs="Times New Roman"/>
                <w:sz w:val="22"/>
                <w:szCs w:val="22"/>
              </w:rPr>
              <w:t> </w:t>
            </w:r>
          </w:p>
        </w:tc>
      </w:tr>
    </w:tbl>
    <w:p w14:paraId="58B798A6" w14:textId="77777777" w:rsidR="00622F33" w:rsidRPr="0046268F" w:rsidRDefault="00622F33" w:rsidP="0046268F">
      <w:pPr>
        <w:pStyle w:val="Standard"/>
        <w:snapToGrid w:val="0"/>
        <w:rPr>
          <w:rFonts w:ascii="Zilla Slab" w:eastAsia="Times New Roman" w:hAnsi="Zilla Slab" w:cs="Times New Roman"/>
          <w:b/>
          <w:bCs/>
          <w:sz w:val="22"/>
          <w:szCs w:val="22"/>
        </w:rPr>
      </w:pPr>
    </w:p>
    <w:p w14:paraId="3946BCCF" w14:textId="1289D116" w:rsidR="009321BA" w:rsidRPr="009321BA" w:rsidRDefault="00622F33" w:rsidP="009321BA">
      <w:pPr>
        <w:pStyle w:val="Standard"/>
        <w:numPr>
          <w:ilvl w:val="0"/>
          <w:numId w:val="30"/>
        </w:numPr>
        <w:snapToGrid w:val="0"/>
        <w:ind w:left="357" w:hanging="357"/>
        <w:jc w:val="both"/>
        <w:rPr>
          <w:rFonts w:ascii="Zilla Slab" w:hAnsi="Zilla Slab"/>
          <w:b/>
          <w:bCs/>
          <w:sz w:val="22"/>
          <w:szCs w:val="22"/>
        </w:rPr>
      </w:pPr>
      <w:r w:rsidRPr="00631C47">
        <w:rPr>
          <w:rFonts w:ascii="Zilla Slab" w:hAnsi="Zilla Slab" w:cs="Times New Roman"/>
          <w:b/>
          <w:bCs/>
          <w:sz w:val="22"/>
          <w:szCs w:val="22"/>
        </w:rPr>
        <w:t xml:space="preserve">Oferujemy </w:t>
      </w:r>
      <w:r w:rsidR="00631C47" w:rsidRPr="00631C47">
        <w:rPr>
          <w:rFonts w:ascii="Zilla Slab" w:hAnsi="Zilla Slab" w:cs="Times New Roman"/>
          <w:b/>
          <w:bCs/>
          <w:sz w:val="22"/>
          <w:szCs w:val="22"/>
        </w:rPr>
        <w:t>ś</w:t>
      </w:r>
      <w:r w:rsidR="00631C47" w:rsidRPr="00631C47">
        <w:rPr>
          <w:rFonts w:ascii="Zilla Slab" w:hAnsi="Zilla Slab" w:cstheme="majorHAnsi"/>
          <w:b/>
          <w:bCs/>
          <w:sz w:val="22"/>
          <w:szCs w:val="22"/>
        </w:rPr>
        <w:t xml:space="preserve">wiadczenie </w:t>
      </w:r>
      <w:r w:rsidR="009321BA" w:rsidRPr="009321BA">
        <w:rPr>
          <w:rFonts w:ascii="Zilla Slab" w:hAnsi="Zilla Slab"/>
          <w:b/>
          <w:bCs/>
        </w:rPr>
        <w:t xml:space="preserve">usługi utrzymania czystości w budynku WFOŚiGW </w:t>
      </w:r>
      <w:r w:rsidR="00F36081">
        <w:rPr>
          <w:rFonts w:ascii="Zilla Slab" w:hAnsi="Zilla Slab"/>
          <w:b/>
          <w:bCs/>
        </w:rPr>
        <w:br/>
      </w:r>
      <w:r w:rsidR="009321BA" w:rsidRPr="009321BA">
        <w:rPr>
          <w:rFonts w:ascii="Zilla Slab" w:hAnsi="Zilla Slab"/>
          <w:b/>
          <w:bCs/>
        </w:rPr>
        <w:t>w Zamościu przy ulicy Promiennej 4</w:t>
      </w:r>
      <w:r w:rsidR="009321BA">
        <w:rPr>
          <w:rFonts w:ascii="Zilla Slab" w:hAnsi="Zilla Slab"/>
          <w:b/>
          <w:bCs/>
        </w:rPr>
        <w:t xml:space="preserve"> w okresie 01.01.2026-31.12.2026</w:t>
      </w:r>
    </w:p>
    <w:p w14:paraId="11370FFF" w14:textId="77777777" w:rsidR="00631C47" w:rsidRPr="0046268F" w:rsidRDefault="00631C47" w:rsidP="00631C47">
      <w:pPr>
        <w:pStyle w:val="Standard"/>
        <w:snapToGrid w:val="0"/>
        <w:ind w:left="357"/>
        <w:jc w:val="both"/>
        <w:rPr>
          <w:rFonts w:ascii="Zilla Slab" w:hAnsi="Zilla Slab"/>
          <w:sz w:val="22"/>
          <w:szCs w:val="22"/>
        </w:rPr>
      </w:pPr>
    </w:p>
    <w:p w14:paraId="2C204E5B" w14:textId="12BB1057" w:rsidR="00622F33" w:rsidRPr="0046268F" w:rsidRDefault="00622F33" w:rsidP="0046268F">
      <w:pPr>
        <w:pStyle w:val="Standard"/>
        <w:snapToGrid w:val="0"/>
        <w:ind w:left="357"/>
        <w:jc w:val="both"/>
        <w:rPr>
          <w:rFonts w:ascii="Zilla Slab" w:hAnsi="Zilla Slab"/>
          <w:b/>
          <w:bCs/>
          <w:sz w:val="22"/>
          <w:szCs w:val="22"/>
        </w:rPr>
      </w:pPr>
      <w:r w:rsidRPr="0046268F">
        <w:rPr>
          <w:rFonts w:ascii="Zilla Slab" w:hAnsi="Zilla Slab"/>
          <w:sz w:val="22"/>
          <w:szCs w:val="22"/>
        </w:rPr>
        <w:t>w cenie brutto</w:t>
      </w:r>
      <w:r w:rsidR="00FE0C19" w:rsidRPr="0046268F">
        <w:rPr>
          <w:rFonts w:ascii="Zilla Slab" w:hAnsi="Zilla Slab"/>
          <w:sz w:val="22"/>
          <w:szCs w:val="22"/>
        </w:rPr>
        <w:t>..............................</w:t>
      </w:r>
      <w:r w:rsidR="004770A7" w:rsidRPr="0046268F">
        <w:rPr>
          <w:rFonts w:ascii="Zilla Slab" w:hAnsi="Zilla Slab"/>
          <w:sz w:val="22"/>
          <w:szCs w:val="22"/>
        </w:rPr>
        <w:t>...........</w:t>
      </w:r>
      <w:r w:rsidR="00FE0C19" w:rsidRPr="0046268F">
        <w:rPr>
          <w:rFonts w:ascii="Zilla Slab" w:hAnsi="Zilla Slab"/>
          <w:sz w:val="22"/>
          <w:szCs w:val="22"/>
        </w:rPr>
        <w:t>...</w:t>
      </w:r>
      <w:r w:rsidRPr="0046268F">
        <w:rPr>
          <w:rFonts w:ascii="Zilla Slab" w:hAnsi="Zilla Slab"/>
          <w:sz w:val="22"/>
          <w:szCs w:val="22"/>
        </w:rPr>
        <w:t>....</w:t>
      </w:r>
      <w:r w:rsidR="007E3005">
        <w:rPr>
          <w:rFonts w:ascii="Zilla Slab" w:hAnsi="Zilla Slab"/>
          <w:sz w:val="22"/>
          <w:szCs w:val="22"/>
        </w:rPr>
        <w:t>..........................</w:t>
      </w:r>
      <w:r w:rsidRPr="0046268F">
        <w:rPr>
          <w:rFonts w:ascii="Zilla Slab" w:hAnsi="Zilla Slab"/>
          <w:sz w:val="22"/>
          <w:szCs w:val="22"/>
        </w:rPr>
        <w:t>.......</w:t>
      </w:r>
      <w:r w:rsidR="00FE0C19" w:rsidRPr="0046268F">
        <w:rPr>
          <w:rFonts w:ascii="Zilla Slab" w:hAnsi="Zilla Slab"/>
          <w:sz w:val="22"/>
          <w:szCs w:val="22"/>
        </w:rPr>
        <w:t xml:space="preserve"> zł </w:t>
      </w:r>
      <w:r w:rsidRPr="0046268F">
        <w:rPr>
          <w:rFonts w:ascii="Zilla Slab" w:hAnsi="Zilla Slab"/>
          <w:sz w:val="22"/>
          <w:szCs w:val="22"/>
        </w:rPr>
        <w:t xml:space="preserve">w tym </w:t>
      </w:r>
      <w:r w:rsidR="00681FC0" w:rsidRPr="0046268F">
        <w:rPr>
          <w:rFonts w:ascii="Zilla Slab" w:hAnsi="Zilla Slab"/>
          <w:b/>
          <w:bCs/>
          <w:sz w:val="22"/>
          <w:szCs w:val="22"/>
        </w:rPr>
        <w:t>…</w:t>
      </w:r>
      <w:r w:rsidR="007E3005">
        <w:rPr>
          <w:rFonts w:ascii="Zilla Slab" w:hAnsi="Zilla Slab"/>
          <w:b/>
          <w:bCs/>
          <w:sz w:val="22"/>
          <w:szCs w:val="22"/>
        </w:rPr>
        <w:t>…………..</w:t>
      </w:r>
      <w:r w:rsidR="00681FC0" w:rsidRPr="0046268F">
        <w:rPr>
          <w:rFonts w:ascii="Zilla Slab" w:hAnsi="Zilla Slab"/>
          <w:b/>
          <w:bCs/>
          <w:sz w:val="22"/>
          <w:szCs w:val="22"/>
        </w:rPr>
        <w:t>..</w:t>
      </w:r>
      <w:r w:rsidR="003C5D53" w:rsidRPr="0046268F">
        <w:rPr>
          <w:rFonts w:ascii="Zilla Slab" w:hAnsi="Zilla Slab"/>
          <w:b/>
          <w:bCs/>
          <w:sz w:val="22"/>
          <w:szCs w:val="22"/>
        </w:rPr>
        <w:t xml:space="preserve"> </w:t>
      </w:r>
      <w:r w:rsidRPr="0046268F">
        <w:rPr>
          <w:rFonts w:ascii="Zilla Slab" w:hAnsi="Zilla Slab"/>
          <w:b/>
          <w:bCs/>
          <w:sz w:val="22"/>
          <w:szCs w:val="22"/>
        </w:rPr>
        <w:t>% VAT</w:t>
      </w:r>
    </w:p>
    <w:p w14:paraId="6E6AD30C" w14:textId="19397EC8" w:rsidR="00622F33" w:rsidRPr="0046268F" w:rsidRDefault="00622F33" w:rsidP="0046268F">
      <w:pPr>
        <w:pStyle w:val="Standard"/>
        <w:snapToGrid w:val="0"/>
        <w:ind w:left="357"/>
        <w:jc w:val="both"/>
        <w:rPr>
          <w:rFonts w:ascii="Zilla Slab" w:hAnsi="Zilla Slab"/>
          <w:b/>
          <w:bCs/>
          <w:sz w:val="22"/>
          <w:szCs w:val="22"/>
        </w:rPr>
      </w:pPr>
      <w:r w:rsidRPr="0046268F">
        <w:rPr>
          <w:rFonts w:ascii="Zilla Slab" w:hAnsi="Zilla Slab"/>
          <w:sz w:val="22"/>
          <w:szCs w:val="22"/>
        </w:rPr>
        <w:t>słow</w:t>
      </w:r>
      <w:r w:rsidR="00631C47">
        <w:rPr>
          <w:rFonts w:ascii="Zilla Slab" w:hAnsi="Zilla Slab"/>
          <w:sz w:val="22"/>
          <w:szCs w:val="22"/>
        </w:rPr>
        <w:t>n</w:t>
      </w:r>
      <w:r w:rsidRPr="0046268F">
        <w:rPr>
          <w:rFonts w:ascii="Zilla Slab" w:hAnsi="Zilla Slab"/>
          <w:sz w:val="22"/>
          <w:szCs w:val="22"/>
        </w:rPr>
        <w:t>ie cena brutto</w:t>
      </w:r>
      <w:r w:rsidR="008B1184" w:rsidRPr="0046268F">
        <w:rPr>
          <w:rFonts w:ascii="Zilla Slab" w:hAnsi="Zilla Slab"/>
          <w:sz w:val="22"/>
          <w:szCs w:val="22"/>
        </w:rPr>
        <w:t xml:space="preserve">: </w:t>
      </w:r>
      <w:r w:rsidRPr="0046268F">
        <w:rPr>
          <w:rFonts w:ascii="Zilla Slab" w:hAnsi="Zilla Slab"/>
          <w:sz w:val="22"/>
          <w:szCs w:val="22"/>
        </w:rPr>
        <w:t xml:space="preserve"> ....................................................................</w:t>
      </w:r>
      <w:r w:rsidR="004770A7" w:rsidRPr="0046268F">
        <w:rPr>
          <w:rFonts w:ascii="Zilla Slab" w:hAnsi="Zilla Slab"/>
          <w:sz w:val="22"/>
          <w:szCs w:val="22"/>
        </w:rPr>
        <w:t>...............................</w:t>
      </w:r>
      <w:r w:rsidRPr="0046268F">
        <w:rPr>
          <w:rFonts w:ascii="Zilla Slab" w:hAnsi="Zilla Slab"/>
          <w:sz w:val="22"/>
          <w:szCs w:val="22"/>
        </w:rPr>
        <w:t xml:space="preserve">................. </w:t>
      </w:r>
    </w:p>
    <w:p w14:paraId="0956C6D9" w14:textId="4DC173C8" w:rsidR="00622F33" w:rsidRDefault="00622F33" w:rsidP="0046268F">
      <w:pPr>
        <w:pStyle w:val="Standard"/>
        <w:snapToGrid w:val="0"/>
        <w:ind w:left="357"/>
        <w:jc w:val="both"/>
        <w:rPr>
          <w:rFonts w:ascii="Zilla Slab" w:hAnsi="Zilla Slab"/>
          <w:sz w:val="22"/>
          <w:szCs w:val="22"/>
        </w:rPr>
      </w:pPr>
      <w:r w:rsidRPr="0046268F">
        <w:rPr>
          <w:rFonts w:ascii="Zilla Slab" w:hAnsi="Zilla Slab" w:cs="Times New Roman"/>
          <w:sz w:val="22"/>
          <w:szCs w:val="22"/>
        </w:rPr>
        <w:t xml:space="preserve">cena netto </w:t>
      </w:r>
      <w:r w:rsidR="008B1184" w:rsidRPr="0046268F">
        <w:rPr>
          <w:rFonts w:ascii="Zilla Slab" w:hAnsi="Zilla Slab"/>
          <w:sz w:val="22"/>
          <w:szCs w:val="22"/>
        </w:rPr>
        <w:t>.............</w:t>
      </w:r>
      <w:r w:rsidR="004770A7" w:rsidRPr="0046268F">
        <w:rPr>
          <w:rFonts w:ascii="Zilla Slab" w:hAnsi="Zilla Slab"/>
          <w:sz w:val="22"/>
          <w:szCs w:val="22"/>
        </w:rPr>
        <w:t>....</w:t>
      </w:r>
      <w:r w:rsidR="007E3005">
        <w:rPr>
          <w:rFonts w:ascii="Zilla Slab" w:hAnsi="Zilla Slab"/>
          <w:sz w:val="22"/>
          <w:szCs w:val="22"/>
        </w:rPr>
        <w:t>...............................</w:t>
      </w:r>
      <w:r w:rsidR="008B1184" w:rsidRPr="0046268F">
        <w:rPr>
          <w:rFonts w:ascii="Zilla Slab" w:hAnsi="Zilla Slab"/>
          <w:sz w:val="22"/>
          <w:szCs w:val="22"/>
        </w:rPr>
        <w:t xml:space="preserve"> zł</w:t>
      </w:r>
    </w:p>
    <w:p w14:paraId="7F655D29" w14:textId="77777777" w:rsidR="009D6D58" w:rsidRDefault="009D6D58" w:rsidP="0046268F">
      <w:pPr>
        <w:pStyle w:val="Standard"/>
        <w:snapToGrid w:val="0"/>
        <w:ind w:left="357"/>
        <w:jc w:val="both"/>
        <w:rPr>
          <w:rFonts w:ascii="Zilla Slab" w:hAnsi="Zilla Slab"/>
          <w:sz w:val="22"/>
          <w:szCs w:val="22"/>
        </w:rPr>
      </w:pPr>
    </w:p>
    <w:tbl>
      <w:tblPr>
        <w:tblStyle w:val="Tabela-Siatka"/>
        <w:tblW w:w="9640" w:type="dxa"/>
        <w:jc w:val="center"/>
        <w:tblLook w:val="04A0" w:firstRow="1" w:lastRow="0" w:firstColumn="1" w:lastColumn="0" w:noHBand="0" w:noVBand="1"/>
      </w:tblPr>
      <w:tblGrid>
        <w:gridCol w:w="2501"/>
        <w:gridCol w:w="1218"/>
        <w:gridCol w:w="1409"/>
        <w:gridCol w:w="1553"/>
        <w:gridCol w:w="1689"/>
        <w:gridCol w:w="1270"/>
      </w:tblGrid>
      <w:tr w:rsidR="0068406A" w14:paraId="2CE5B922" w14:textId="10C89E7C" w:rsidTr="00F36081">
        <w:trPr>
          <w:jc w:val="center"/>
        </w:trPr>
        <w:tc>
          <w:tcPr>
            <w:tcW w:w="2521" w:type="dxa"/>
          </w:tcPr>
          <w:p w14:paraId="0E901842" w14:textId="3589FD98" w:rsidR="0068406A" w:rsidRDefault="0068406A" w:rsidP="0046268F">
            <w:pPr>
              <w:pStyle w:val="Standard"/>
              <w:snapToGrid w:val="0"/>
              <w:jc w:val="both"/>
              <w:rPr>
                <w:rFonts w:ascii="Zilla Slab" w:hAnsi="Zilla Slab"/>
                <w:sz w:val="22"/>
                <w:szCs w:val="22"/>
              </w:rPr>
            </w:pPr>
            <w:r>
              <w:rPr>
                <w:rFonts w:ascii="Zilla Slab" w:hAnsi="Zilla Slab"/>
                <w:sz w:val="22"/>
                <w:szCs w:val="22"/>
              </w:rPr>
              <w:t>Przedmiot zamówienia</w:t>
            </w:r>
          </w:p>
        </w:tc>
        <w:tc>
          <w:tcPr>
            <w:tcW w:w="1228" w:type="dxa"/>
          </w:tcPr>
          <w:p w14:paraId="48FF6448" w14:textId="40108E5A" w:rsidR="0068406A" w:rsidRDefault="0068406A" w:rsidP="0046268F">
            <w:pPr>
              <w:pStyle w:val="Standard"/>
              <w:snapToGrid w:val="0"/>
              <w:jc w:val="both"/>
              <w:rPr>
                <w:rFonts w:ascii="Zilla Slab" w:hAnsi="Zilla Slab"/>
                <w:sz w:val="22"/>
                <w:szCs w:val="22"/>
              </w:rPr>
            </w:pPr>
            <w:r>
              <w:rPr>
                <w:rFonts w:ascii="Zilla Slab" w:hAnsi="Zilla Slab"/>
                <w:sz w:val="22"/>
                <w:szCs w:val="22"/>
              </w:rPr>
              <w:t>Ilość m-cy</w:t>
            </w:r>
          </w:p>
        </w:tc>
        <w:tc>
          <w:tcPr>
            <w:tcW w:w="1351" w:type="dxa"/>
          </w:tcPr>
          <w:p w14:paraId="08B702DD" w14:textId="495F82A9" w:rsidR="0068406A" w:rsidRDefault="0068406A" w:rsidP="0046268F">
            <w:pPr>
              <w:pStyle w:val="Standard"/>
              <w:snapToGrid w:val="0"/>
              <w:jc w:val="both"/>
              <w:rPr>
                <w:rFonts w:ascii="Zilla Slab" w:hAnsi="Zilla Slab"/>
                <w:sz w:val="22"/>
                <w:szCs w:val="22"/>
              </w:rPr>
            </w:pPr>
            <w:r>
              <w:rPr>
                <w:rFonts w:ascii="Zilla Slab" w:hAnsi="Zilla Slab"/>
                <w:sz w:val="22"/>
                <w:szCs w:val="22"/>
              </w:rPr>
              <w:t>Cena jednostkowa za m-c</w:t>
            </w:r>
          </w:p>
        </w:tc>
        <w:tc>
          <w:tcPr>
            <w:tcW w:w="1563" w:type="dxa"/>
          </w:tcPr>
          <w:p w14:paraId="6FF5908E" w14:textId="3ED010BC" w:rsidR="0068406A" w:rsidRDefault="0068406A" w:rsidP="0046268F">
            <w:pPr>
              <w:pStyle w:val="Standard"/>
              <w:snapToGrid w:val="0"/>
              <w:jc w:val="both"/>
              <w:rPr>
                <w:rFonts w:ascii="Zilla Slab" w:hAnsi="Zilla Slab"/>
                <w:sz w:val="22"/>
                <w:szCs w:val="22"/>
              </w:rPr>
            </w:pPr>
            <w:r>
              <w:rPr>
                <w:rFonts w:ascii="Zilla Slab" w:hAnsi="Zilla Slab"/>
                <w:sz w:val="22"/>
                <w:szCs w:val="22"/>
              </w:rPr>
              <w:t>Wartość netto</w:t>
            </w:r>
          </w:p>
        </w:tc>
        <w:tc>
          <w:tcPr>
            <w:tcW w:w="1701" w:type="dxa"/>
          </w:tcPr>
          <w:p w14:paraId="3AB7813C" w14:textId="3A342552" w:rsidR="0068406A" w:rsidRDefault="0068406A" w:rsidP="0046268F">
            <w:pPr>
              <w:pStyle w:val="Standard"/>
              <w:snapToGrid w:val="0"/>
              <w:jc w:val="both"/>
              <w:rPr>
                <w:rFonts w:ascii="Zilla Slab" w:hAnsi="Zilla Slab"/>
                <w:sz w:val="22"/>
                <w:szCs w:val="22"/>
              </w:rPr>
            </w:pPr>
            <w:r>
              <w:rPr>
                <w:rFonts w:ascii="Zilla Slab" w:hAnsi="Zilla Slab"/>
                <w:sz w:val="22"/>
                <w:szCs w:val="22"/>
              </w:rPr>
              <w:t>Wartość brutto</w:t>
            </w:r>
          </w:p>
        </w:tc>
        <w:tc>
          <w:tcPr>
            <w:tcW w:w="1276" w:type="dxa"/>
          </w:tcPr>
          <w:p w14:paraId="7B74B590" w14:textId="46C36F12" w:rsidR="0068406A" w:rsidRDefault="0068406A" w:rsidP="0046268F">
            <w:pPr>
              <w:pStyle w:val="Standard"/>
              <w:snapToGrid w:val="0"/>
              <w:jc w:val="both"/>
              <w:rPr>
                <w:rFonts w:ascii="Zilla Slab" w:hAnsi="Zilla Slab"/>
                <w:sz w:val="22"/>
                <w:szCs w:val="22"/>
              </w:rPr>
            </w:pPr>
            <w:r>
              <w:rPr>
                <w:rFonts w:ascii="Zilla Slab" w:hAnsi="Zilla Slab"/>
                <w:sz w:val="22"/>
                <w:szCs w:val="22"/>
              </w:rPr>
              <w:t>Stawka VAT</w:t>
            </w:r>
          </w:p>
        </w:tc>
      </w:tr>
      <w:tr w:rsidR="0068406A" w14:paraId="46950560" w14:textId="47665032" w:rsidTr="00F36081">
        <w:trPr>
          <w:jc w:val="center"/>
        </w:trPr>
        <w:tc>
          <w:tcPr>
            <w:tcW w:w="2521" w:type="dxa"/>
          </w:tcPr>
          <w:p w14:paraId="03FC1B22" w14:textId="15D0B53B" w:rsidR="0068406A" w:rsidRPr="005F41C5" w:rsidRDefault="0068406A" w:rsidP="005F41C5">
            <w:pPr>
              <w:pStyle w:val="Standard"/>
              <w:snapToGrid w:val="0"/>
              <w:rPr>
                <w:rFonts w:ascii="Zilla Slab" w:hAnsi="Zilla Slab"/>
                <w:sz w:val="20"/>
                <w:szCs w:val="20"/>
              </w:rPr>
            </w:pPr>
            <w:r w:rsidRPr="005F41C5">
              <w:rPr>
                <w:rFonts w:ascii="Zilla Slab" w:hAnsi="Zilla Slab" w:cs="Times New Roman"/>
                <w:sz w:val="20"/>
                <w:szCs w:val="20"/>
              </w:rPr>
              <w:t>ś</w:t>
            </w:r>
            <w:r w:rsidRPr="005F41C5">
              <w:rPr>
                <w:rFonts w:ascii="Zilla Slab" w:hAnsi="Zilla Slab" w:cstheme="majorHAnsi"/>
                <w:sz w:val="20"/>
                <w:szCs w:val="20"/>
              </w:rPr>
              <w:t xml:space="preserve">wiadczenie </w:t>
            </w:r>
            <w:r w:rsidRPr="005F41C5">
              <w:rPr>
                <w:rFonts w:ascii="Zilla Slab" w:hAnsi="Zilla Slab"/>
                <w:sz w:val="20"/>
                <w:szCs w:val="20"/>
              </w:rPr>
              <w:t xml:space="preserve">usługi utrzymania czystości </w:t>
            </w:r>
            <w:r w:rsidRPr="005F41C5">
              <w:rPr>
                <w:rFonts w:ascii="Zilla Slab" w:hAnsi="Zilla Slab"/>
                <w:b/>
                <w:bCs/>
                <w:sz w:val="20"/>
                <w:szCs w:val="20"/>
              </w:rPr>
              <w:t>w budynku</w:t>
            </w:r>
            <w:r w:rsidRPr="005F41C5">
              <w:rPr>
                <w:rFonts w:ascii="Zilla Slab" w:hAnsi="Zilla Slab"/>
                <w:sz w:val="20"/>
                <w:szCs w:val="20"/>
              </w:rPr>
              <w:t xml:space="preserve"> WFOŚiGW w Zamościu przy ulicy Promiennej 4</w:t>
            </w:r>
          </w:p>
        </w:tc>
        <w:tc>
          <w:tcPr>
            <w:tcW w:w="1228" w:type="dxa"/>
          </w:tcPr>
          <w:p w14:paraId="79A9894A" w14:textId="3565767D" w:rsidR="0068406A" w:rsidRDefault="0068406A" w:rsidP="0046268F">
            <w:pPr>
              <w:pStyle w:val="Standard"/>
              <w:snapToGrid w:val="0"/>
              <w:jc w:val="both"/>
              <w:rPr>
                <w:rFonts w:ascii="Zilla Slab" w:hAnsi="Zilla Slab"/>
                <w:sz w:val="22"/>
                <w:szCs w:val="22"/>
              </w:rPr>
            </w:pPr>
            <w:r>
              <w:rPr>
                <w:rFonts w:ascii="Zilla Slab" w:hAnsi="Zilla Slab"/>
                <w:sz w:val="22"/>
                <w:szCs w:val="22"/>
              </w:rPr>
              <w:t>12</w:t>
            </w:r>
          </w:p>
        </w:tc>
        <w:tc>
          <w:tcPr>
            <w:tcW w:w="1351" w:type="dxa"/>
          </w:tcPr>
          <w:p w14:paraId="7804E6F2" w14:textId="77777777" w:rsidR="0068406A" w:rsidRDefault="0068406A" w:rsidP="0046268F">
            <w:pPr>
              <w:pStyle w:val="Standard"/>
              <w:snapToGrid w:val="0"/>
              <w:jc w:val="both"/>
              <w:rPr>
                <w:rFonts w:ascii="Zilla Slab" w:hAnsi="Zilla Slab"/>
                <w:sz w:val="22"/>
                <w:szCs w:val="22"/>
              </w:rPr>
            </w:pPr>
          </w:p>
        </w:tc>
        <w:tc>
          <w:tcPr>
            <w:tcW w:w="1563" w:type="dxa"/>
          </w:tcPr>
          <w:p w14:paraId="6F1CD6E9" w14:textId="77777777" w:rsidR="0068406A" w:rsidRDefault="0068406A" w:rsidP="0046268F">
            <w:pPr>
              <w:pStyle w:val="Standard"/>
              <w:snapToGrid w:val="0"/>
              <w:jc w:val="both"/>
              <w:rPr>
                <w:rFonts w:ascii="Zilla Slab" w:hAnsi="Zilla Slab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06D925E" w14:textId="77777777" w:rsidR="0068406A" w:rsidRDefault="0068406A" w:rsidP="0046268F">
            <w:pPr>
              <w:pStyle w:val="Standard"/>
              <w:snapToGrid w:val="0"/>
              <w:jc w:val="both"/>
              <w:rPr>
                <w:rFonts w:ascii="Zilla Slab" w:hAnsi="Zilla Slab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B1F63CF" w14:textId="77777777" w:rsidR="0068406A" w:rsidRDefault="0068406A" w:rsidP="0046268F">
            <w:pPr>
              <w:pStyle w:val="Standard"/>
              <w:snapToGrid w:val="0"/>
              <w:jc w:val="both"/>
              <w:rPr>
                <w:rFonts w:ascii="Zilla Slab" w:hAnsi="Zilla Slab"/>
                <w:sz w:val="22"/>
                <w:szCs w:val="22"/>
              </w:rPr>
            </w:pPr>
          </w:p>
        </w:tc>
      </w:tr>
      <w:tr w:rsidR="0068406A" w14:paraId="2C42F94D" w14:textId="3E44C747" w:rsidTr="00F36081">
        <w:trPr>
          <w:jc w:val="center"/>
        </w:trPr>
        <w:tc>
          <w:tcPr>
            <w:tcW w:w="2521" w:type="dxa"/>
          </w:tcPr>
          <w:p w14:paraId="5DFC1CEC" w14:textId="03E2610B" w:rsidR="0068406A" w:rsidRPr="005F41C5" w:rsidRDefault="0068406A" w:rsidP="005F41C5">
            <w:pPr>
              <w:pStyle w:val="Standard"/>
              <w:snapToGrid w:val="0"/>
              <w:rPr>
                <w:rFonts w:ascii="Zilla Slab" w:hAnsi="Zilla Slab"/>
                <w:sz w:val="20"/>
                <w:szCs w:val="20"/>
              </w:rPr>
            </w:pPr>
            <w:r w:rsidRPr="005F41C5">
              <w:rPr>
                <w:rFonts w:ascii="Zilla Slab" w:hAnsi="Zilla Slab" w:cs="Times New Roman"/>
                <w:sz w:val="20"/>
                <w:szCs w:val="20"/>
              </w:rPr>
              <w:t>ś</w:t>
            </w:r>
            <w:r w:rsidRPr="005F41C5">
              <w:rPr>
                <w:rFonts w:ascii="Zilla Slab" w:hAnsi="Zilla Slab" w:cstheme="majorHAnsi"/>
                <w:sz w:val="20"/>
                <w:szCs w:val="20"/>
              </w:rPr>
              <w:t xml:space="preserve">wiadczenie </w:t>
            </w:r>
            <w:r w:rsidRPr="005F41C5">
              <w:rPr>
                <w:rFonts w:ascii="Zilla Slab" w:hAnsi="Zilla Slab"/>
                <w:sz w:val="20"/>
                <w:szCs w:val="20"/>
              </w:rPr>
              <w:t xml:space="preserve">usługi utrzymania czystości </w:t>
            </w:r>
            <w:r w:rsidRPr="005F41C5">
              <w:rPr>
                <w:rFonts w:ascii="Zilla Slab" w:hAnsi="Zilla Slab"/>
                <w:b/>
                <w:bCs/>
                <w:sz w:val="20"/>
                <w:szCs w:val="20"/>
              </w:rPr>
              <w:t xml:space="preserve">na zewnątrz budynku </w:t>
            </w:r>
            <w:r w:rsidRPr="005F41C5">
              <w:rPr>
                <w:rFonts w:ascii="Zilla Slab" w:hAnsi="Zilla Slab"/>
                <w:sz w:val="20"/>
                <w:szCs w:val="20"/>
              </w:rPr>
              <w:t>WFOŚiGW w Zamościu przy ulicy Promiennej 4</w:t>
            </w:r>
          </w:p>
        </w:tc>
        <w:tc>
          <w:tcPr>
            <w:tcW w:w="1228" w:type="dxa"/>
          </w:tcPr>
          <w:p w14:paraId="2BEE7CE7" w14:textId="04F68A1B" w:rsidR="0068406A" w:rsidRDefault="0068406A" w:rsidP="0046268F">
            <w:pPr>
              <w:pStyle w:val="Standard"/>
              <w:snapToGrid w:val="0"/>
              <w:jc w:val="both"/>
              <w:rPr>
                <w:rFonts w:ascii="Zilla Slab" w:hAnsi="Zilla Slab"/>
                <w:sz w:val="22"/>
                <w:szCs w:val="22"/>
              </w:rPr>
            </w:pPr>
            <w:r>
              <w:rPr>
                <w:rFonts w:ascii="Zilla Slab" w:hAnsi="Zilla Slab"/>
                <w:sz w:val="22"/>
                <w:szCs w:val="22"/>
              </w:rPr>
              <w:t>12</w:t>
            </w:r>
          </w:p>
        </w:tc>
        <w:tc>
          <w:tcPr>
            <w:tcW w:w="1351" w:type="dxa"/>
          </w:tcPr>
          <w:p w14:paraId="773A645C" w14:textId="77777777" w:rsidR="0068406A" w:rsidRDefault="0068406A" w:rsidP="0046268F">
            <w:pPr>
              <w:pStyle w:val="Standard"/>
              <w:snapToGrid w:val="0"/>
              <w:jc w:val="both"/>
              <w:rPr>
                <w:rFonts w:ascii="Zilla Slab" w:hAnsi="Zilla Slab"/>
                <w:sz w:val="22"/>
                <w:szCs w:val="22"/>
              </w:rPr>
            </w:pPr>
          </w:p>
        </w:tc>
        <w:tc>
          <w:tcPr>
            <w:tcW w:w="1563" w:type="dxa"/>
          </w:tcPr>
          <w:p w14:paraId="16291157" w14:textId="77777777" w:rsidR="0068406A" w:rsidRDefault="0068406A" w:rsidP="0046268F">
            <w:pPr>
              <w:pStyle w:val="Standard"/>
              <w:snapToGrid w:val="0"/>
              <w:jc w:val="both"/>
              <w:rPr>
                <w:rFonts w:ascii="Zilla Slab" w:hAnsi="Zilla Slab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08AEA15" w14:textId="77777777" w:rsidR="0068406A" w:rsidRDefault="0068406A" w:rsidP="0046268F">
            <w:pPr>
              <w:pStyle w:val="Standard"/>
              <w:snapToGrid w:val="0"/>
              <w:jc w:val="both"/>
              <w:rPr>
                <w:rFonts w:ascii="Zilla Slab" w:hAnsi="Zilla Slab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F9DC8C7" w14:textId="77777777" w:rsidR="0068406A" w:rsidRDefault="0068406A" w:rsidP="0046268F">
            <w:pPr>
              <w:pStyle w:val="Standard"/>
              <w:snapToGrid w:val="0"/>
              <w:jc w:val="both"/>
              <w:rPr>
                <w:rFonts w:ascii="Zilla Slab" w:hAnsi="Zilla Slab"/>
                <w:sz w:val="22"/>
                <w:szCs w:val="22"/>
              </w:rPr>
            </w:pPr>
          </w:p>
        </w:tc>
      </w:tr>
      <w:tr w:rsidR="0068406A" w14:paraId="6B179BDE" w14:textId="132C8045" w:rsidTr="00F36081">
        <w:trPr>
          <w:jc w:val="center"/>
        </w:trPr>
        <w:tc>
          <w:tcPr>
            <w:tcW w:w="2521" w:type="dxa"/>
          </w:tcPr>
          <w:p w14:paraId="2062D85D" w14:textId="1CB21561" w:rsidR="0068406A" w:rsidRDefault="00883956" w:rsidP="0046268F">
            <w:pPr>
              <w:pStyle w:val="Standard"/>
              <w:snapToGrid w:val="0"/>
              <w:jc w:val="both"/>
              <w:rPr>
                <w:rFonts w:ascii="Zilla Slab" w:hAnsi="Zilla Slab"/>
                <w:sz w:val="22"/>
                <w:szCs w:val="22"/>
              </w:rPr>
            </w:pPr>
            <w:r>
              <w:rPr>
                <w:rFonts w:ascii="Zilla Slab" w:hAnsi="Zilla Slab"/>
                <w:sz w:val="22"/>
                <w:szCs w:val="22"/>
              </w:rPr>
              <w:t>RAZEM</w:t>
            </w:r>
          </w:p>
        </w:tc>
        <w:tc>
          <w:tcPr>
            <w:tcW w:w="1228" w:type="dxa"/>
          </w:tcPr>
          <w:p w14:paraId="0B133604" w14:textId="6FCB3F4A" w:rsidR="0068406A" w:rsidRDefault="00883956" w:rsidP="0046268F">
            <w:pPr>
              <w:pStyle w:val="Standard"/>
              <w:snapToGrid w:val="0"/>
              <w:jc w:val="both"/>
              <w:rPr>
                <w:rFonts w:ascii="Zilla Slab" w:hAnsi="Zilla Slab"/>
                <w:sz w:val="22"/>
                <w:szCs w:val="22"/>
              </w:rPr>
            </w:pPr>
            <w:proofErr w:type="spellStart"/>
            <w:r>
              <w:rPr>
                <w:rFonts w:ascii="Zilla Slab" w:hAnsi="Zilla Slab"/>
                <w:sz w:val="22"/>
                <w:szCs w:val="22"/>
              </w:rPr>
              <w:t>xxxx</w:t>
            </w:r>
            <w:proofErr w:type="spellEnd"/>
          </w:p>
        </w:tc>
        <w:tc>
          <w:tcPr>
            <w:tcW w:w="1351" w:type="dxa"/>
          </w:tcPr>
          <w:p w14:paraId="7B0BDCD7" w14:textId="703AD098" w:rsidR="0068406A" w:rsidRDefault="00883956" w:rsidP="0046268F">
            <w:pPr>
              <w:pStyle w:val="Standard"/>
              <w:snapToGrid w:val="0"/>
              <w:jc w:val="both"/>
              <w:rPr>
                <w:rFonts w:ascii="Zilla Slab" w:hAnsi="Zilla Slab"/>
                <w:sz w:val="22"/>
                <w:szCs w:val="22"/>
              </w:rPr>
            </w:pPr>
            <w:r>
              <w:rPr>
                <w:rFonts w:ascii="Zilla Slab" w:hAnsi="Zilla Slab"/>
                <w:sz w:val="22"/>
                <w:szCs w:val="22"/>
              </w:rPr>
              <w:t>xxx</w:t>
            </w:r>
          </w:p>
        </w:tc>
        <w:tc>
          <w:tcPr>
            <w:tcW w:w="1563" w:type="dxa"/>
          </w:tcPr>
          <w:p w14:paraId="11241673" w14:textId="77777777" w:rsidR="0068406A" w:rsidRDefault="0068406A" w:rsidP="0046268F">
            <w:pPr>
              <w:pStyle w:val="Standard"/>
              <w:snapToGrid w:val="0"/>
              <w:jc w:val="both"/>
              <w:rPr>
                <w:rFonts w:ascii="Zilla Slab" w:hAnsi="Zilla Slab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07DF473" w14:textId="77777777" w:rsidR="0068406A" w:rsidRDefault="0068406A" w:rsidP="0046268F">
            <w:pPr>
              <w:pStyle w:val="Standard"/>
              <w:snapToGrid w:val="0"/>
              <w:jc w:val="both"/>
              <w:rPr>
                <w:rFonts w:ascii="Zilla Slab" w:hAnsi="Zilla Slab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D4181DA" w14:textId="349F3F8B" w:rsidR="0068406A" w:rsidRDefault="00883956" w:rsidP="0046268F">
            <w:pPr>
              <w:pStyle w:val="Standard"/>
              <w:snapToGrid w:val="0"/>
              <w:jc w:val="both"/>
              <w:rPr>
                <w:rFonts w:ascii="Zilla Slab" w:hAnsi="Zilla Slab"/>
                <w:sz w:val="22"/>
                <w:szCs w:val="22"/>
              </w:rPr>
            </w:pPr>
            <w:proofErr w:type="spellStart"/>
            <w:r>
              <w:rPr>
                <w:rFonts w:ascii="Zilla Slab" w:hAnsi="Zilla Slab"/>
                <w:sz w:val="22"/>
                <w:szCs w:val="22"/>
              </w:rPr>
              <w:t>xxxx</w:t>
            </w:r>
            <w:proofErr w:type="spellEnd"/>
          </w:p>
        </w:tc>
      </w:tr>
    </w:tbl>
    <w:p w14:paraId="48BD2AA1" w14:textId="77777777" w:rsidR="0068406A" w:rsidRPr="0068406A" w:rsidRDefault="0068406A" w:rsidP="0068406A">
      <w:pPr>
        <w:pStyle w:val="Defaul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/>
        <w:ind w:left="357"/>
        <w:jc w:val="both"/>
        <w:rPr>
          <w:rFonts w:ascii="Zilla Slab" w:hAnsi="Zilla Slab" w:cs="Times New Roman"/>
          <w:b/>
          <w:bCs/>
          <w:sz w:val="22"/>
          <w:szCs w:val="22"/>
        </w:rPr>
      </w:pPr>
    </w:p>
    <w:p w14:paraId="13CEDB32" w14:textId="1611ECFC" w:rsidR="006A68E4" w:rsidRPr="0046268F" w:rsidRDefault="006A68E4" w:rsidP="00201B00">
      <w:pPr>
        <w:pStyle w:val="Default"/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/>
        <w:ind w:left="357" w:hanging="357"/>
        <w:jc w:val="both"/>
        <w:rPr>
          <w:rFonts w:ascii="Zilla Slab" w:hAnsi="Zilla Slab" w:cs="Times New Roman"/>
          <w:b/>
          <w:bCs/>
          <w:sz w:val="22"/>
          <w:szCs w:val="22"/>
        </w:rPr>
      </w:pPr>
      <w:r w:rsidRPr="0046268F">
        <w:rPr>
          <w:rFonts w:ascii="Zilla Slab" w:hAnsi="Zilla Slab" w:cs="Times New Roman"/>
          <w:sz w:val="22"/>
          <w:szCs w:val="22"/>
        </w:rPr>
        <w:t>Wszelkie pisma uważa się za skutecznie doręczone w przypadku: wysłania</w:t>
      </w:r>
      <w:r w:rsidR="00542D75" w:rsidRPr="0046268F">
        <w:rPr>
          <w:rFonts w:ascii="Zilla Slab" w:hAnsi="Zilla Slab" w:cs="Times New Roman"/>
          <w:sz w:val="22"/>
          <w:szCs w:val="22"/>
        </w:rPr>
        <w:t xml:space="preserve"> ich</w:t>
      </w:r>
      <w:r w:rsidR="00DE29BB" w:rsidRPr="0046268F">
        <w:rPr>
          <w:rFonts w:ascii="Zilla Slab" w:hAnsi="Zilla Slab" w:cs="Times New Roman"/>
          <w:sz w:val="22"/>
          <w:szCs w:val="22"/>
        </w:rPr>
        <w:t xml:space="preserve"> do</w:t>
      </w:r>
      <w:r w:rsidRPr="0046268F">
        <w:rPr>
          <w:rFonts w:ascii="Zilla Slab" w:hAnsi="Zilla Slab" w:cs="Times New Roman"/>
          <w:sz w:val="22"/>
          <w:szCs w:val="22"/>
        </w:rPr>
        <w:t xml:space="preserve"> Wykonawcy pocztą elektroniczną e-mail na adres</w:t>
      </w:r>
      <w:r w:rsidR="007E3005">
        <w:rPr>
          <w:rFonts w:ascii="Zilla Slab" w:hAnsi="Zilla Slab" w:cs="Times New Roman"/>
          <w:sz w:val="22"/>
          <w:szCs w:val="22"/>
        </w:rPr>
        <w:t xml:space="preserve"> </w:t>
      </w:r>
      <w:r w:rsidRPr="0046268F">
        <w:rPr>
          <w:rFonts w:ascii="Zilla Slab" w:hAnsi="Zilla Slab" w:cs="Times New Roman"/>
          <w:sz w:val="22"/>
          <w:szCs w:val="22"/>
        </w:rPr>
        <w:t>……………………………</w:t>
      </w:r>
      <w:r w:rsidR="00980EF6" w:rsidRPr="0046268F">
        <w:rPr>
          <w:rFonts w:ascii="Zilla Slab" w:hAnsi="Zilla Slab" w:cs="Times New Roman"/>
          <w:sz w:val="22"/>
          <w:szCs w:val="22"/>
        </w:rPr>
        <w:t>………</w:t>
      </w:r>
      <w:r w:rsidR="007E3005">
        <w:rPr>
          <w:rFonts w:ascii="Zilla Slab" w:hAnsi="Zilla Slab" w:cs="Times New Roman"/>
          <w:sz w:val="22"/>
          <w:szCs w:val="22"/>
        </w:rPr>
        <w:t>…………</w:t>
      </w:r>
      <w:r w:rsidR="00980EF6" w:rsidRPr="0046268F">
        <w:rPr>
          <w:rFonts w:ascii="Zilla Slab" w:hAnsi="Zilla Slab" w:cs="Times New Roman"/>
          <w:sz w:val="22"/>
          <w:szCs w:val="22"/>
        </w:rPr>
        <w:t>………………………..</w:t>
      </w:r>
      <w:r w:rsidRPr="0046268F">
        <w:rPr>
          <w:rFonts w:ascii="Zilla Slab" w:hAnsi="Zilla Slab" w:cs="Times New Roman"/>
          <w:sz w:val="22"/>
          <w:szCs w:val="22"/>
        </w:rPr>
        <w:t>………</w:t>
      </w:r>
      <w:r w:rsidR="007E3005">
        <w:rPr>
          <w:rFonts w:ascii="Zilla Slab" w:hAnsi="Zilla Slab" w:cs="Times New Roman"/>
          <w:sz w:val="22"/>
          <w:szCs w:val="22"/>
        </w:rPr>
        <w:t>…..</w:t>
      </w:r>
      <w:r w:rsidRPr="0046268F">
        <w:rPr>
          <w:rFonts w:ascii="Zilla Slab" w:hAnsi="Zilla Slab" w:cs="Times New Roman"/>
          <w:sz w:val="22"/>
          <w:szCs w:val="22"/>
        </w:rPr>
        <w:t>…</w:t>
      </w:r>
      <w:r w:rsidR="007E3005">
        <w:rPr>
          <w:rFonts w:ascii="Zilla Slab" w:hAnsi="Zilla Slab" w:cs="Times New Roman"/>
          <w:sz w:val="22"/>
          <w:szCs w:val="22"/>
        </w:rPr>
        <w:t>………</w:t>
      </w:r>
      <w:r w:rsidRPr="0046268F">
        <w:rPr>
          <w:rFonts w:ascii="Zilla Slab" w:hAnsi="Zilla Slab" w:cs="Times New Roman"/>
          <w:sz w:val="22"/>
          <w:szCs w:val="22"/>
        </w:rPr>
        <w:t>………</w:t>
      </w:r>
      <w:r w:rsidR="007E3005">
        <w:rPr>
          <w:rFonts w:ascii="Zilla Slab" w:hAnsi="Zilla Slab" w:cs="Times New Roman"/>
          <w:sz w:val="22"/>
          <w:szCs w:val="22"/>
        </w:rPr>
        <w:t xml:space="preserve"> .</w:t>
      </w:r>
    </w:p>
    <w:p w14:paraId="5E0EF193" w14:textId="610795A7" w:rsidR="005E7339" w:rsidRPr="003574FB" w:rsidRDefault="006A68E4" w:rsidP="003574FB">
      <w:pPr>
        <w:pStyle w:val="Default"/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/>
        <w:ind w:left="357" w:hanging="357"/>
        <w:jc w:val="both"/>
        <w:rPr>
          <w:rFonts w:ascii="Zilla Slab" w:hAnsi="Zilla Slab" w:cs="Times New Roman"/>
          <w:b/>
          <w:bCs/>
          <w:sz w:val="22"/>
          <w:szCs w:val="22"/>
        </w:rPr>
      </w:pPr>
      <w:r w:rsidRPr="0046268F">
        <w:rPr>
          <w:rFonts w:ascii="Zilla Slab" w:hAnsi="Zilla Slab"/>
          <w:sz w:val="22"/>
          <w:szCs w:val="22"/>
        </w:rPr>
        <w:t xml:space="preserve">Osobą do kontaktów z Zamawiającym, odpowiedzialną za wykonanie zobowiązań </w:t>
      </w:r>
      <w:r w:rsidR="00DE29BB" w:rsidRPr="0046268F">
        <w:rPr>
          <w:rFonts w:ascii="Zilla Slab" w:hAnsi="Zilla Slab"/>
          <w:sz w:val="22"/>
          <w:szCs w:val="22"/>
        </w:rPr>
        <w:t xml:space="preserve">wynikających z </w:t>
      </w:r>
      <w:r w:rsidRPr="0046268F">
        <w:rPr>
          <w:rFonts w:ascii="Zilla Slab" w:hAnsi="Zilla Slab"/>
          <w:sz w:val="22"/>
          <w:szCs w:val="22"/>
        </w:rPr>
        <w:t xml:space="preserve">umowy jest:………………………………………………… tel. kontaktowy ..………………............, </w:t>
      </w:r>
      <w:r w:rsidR="001A3C5A" w:rsidRPr="0046268F">
        <w:rPr>
          <w:rFonts w:ascii="Zilla Slab" w:hAnsi="Zilla Slab"/>
          <w:sz w:val="22"/>
          <w:szCs w:val="22"/>
        </w:rPr>
        <w:br/>
      </w:r>
      <w:r w:rsidRPr="0046268F">
        <w:rPr>
          <w:rFonts w:ascii="Zilla Slab" w:hAnsi="Zilla Slab"/>
          <w:sz w:val="22"/>
          <w:szCs w:val="22"/>
        </w:rPr>
        <w:t>e-mail …………………………………….…</w:t>
      </w:r>
      <w:r w:rsidR="007E3005">
        <w:rPr>
          <w:rFonts w:ascii="Zilla Slab" w:hAnsi="Zilla Slab"/>
          <w:sz w:val="22"/>
          <w:szCs w:val="22"/>
        </w:rPr>
        <w:t>……………………………………………………………………………………………………………………..</w:t>
      </w:r>
      <w:r w:rsidRPr="0046268F">
        <w:rPr>
          <w:rFonts w:ascii="Zilla Slab" w:hAnsi="Zilla Slab"/>
          <w:sz w:val="22"/>
          <w:szCs w:val="22"/>
        </w:rPr>
        <w:t>…..</w:t>
      </w:r>
      <w:r w:rsidR="007E3005">
        <w:rPr>
          <w:rFonts w:ascii="Zilla Slab" w:hAnsi="Zilla Slab"/>
          <w:sz w:val="22"/>
          <w:szCs w:val="22"/>
        </w:rPr>
        <w:t xml:space="preserve"> .</w:t>
      </w:r>
    </w:p>
    <w:p w14:paraId="16CC26FC" w14:textId="728F5178" w:rsidR="00614D9B" w:rsidRPr="0046268F" w:rsidRDefault="006A68E4" w:rsidP="00201B00">
      <w:pPr>
        <w:pStyle w:val="Default"/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/>
        <w:ind w:left="357" w:hanging="357"/>
        <w:jc w:val="both"/>
        <w:rPr>
          <w:rFonts w:ascii="Zilla Slab" w:hAnsi="Zilla Slab" w:cs="Times New Roman"/>
          <w:b/>
          <w:bCs/>
          <w:sz w:val="22"/>
          <w:szCs w:val="22"/>
        </w:rPr>
      </w:pPr>
      <w:r w:rsidRPr="0046268F">
        <w:rPr>
          <w:rFonts w:ascii="Zilla Slab" w:hAnsi="Zilla Slab"/>
          <w:sz w:val="22"/>
          <w:szCs w:val="22"/>
        </w:rPr>
        <w:lastRenderedPageBreak/>
        <w:t xml:space="preserve">Z Inspektorem Ochrony Danych Osobowych lub osobą odpowiedzialną za ochronę danych osobowych można kontaktować się za pośrednictwem poczty elektronicznej </w:t>
      </w:r>
      <w:r w:rsidR="003574FB">
        <w:rPr>
          <w:rFonts w:ascii="Zilla Slab" w:hAnsi="Zilla Slab"/>
          <w:sz w:val="22"/>
          <w:szCs w:val="22"/>
        </w:rPr>
        <w:br/>
      </w:r>
      <w:r w:rsidRPr="0046268F">
        <w:rPr>
          <w:rFonts w:ascii="Zilla Slab" w:hAnsi="Zilla Slab"/>
          <w:sz w:val="22"/>
          <w:szCs w:val="22"/>
        </w:rPr>
        <w:t xml:space="preserve">e-mail </w:t>
      </w:r>
      <w:r w:rsidR="00980EF6" w:rsidRPr="0046268F">
        <w:rPr>
          <w:rFonts w:ascii="Zilla Slab" w:hAnsi="Zilla Slab"/>
          <w:sz w:val="22"/>
          <w:szCs w:val="22"/>
        </w:rPr>
        <w:t>……………………………………………………</w:t>
      </w:r>
      <w:r w:rsidR="00D439D4">
        <w:rPr>
          <w:rFonts w:ascii="Zilla Slab" w:hAnsi="Zilla Slab"/>
          <w:sz w:val="22"/>
          <w:szCs w:val="22"/>
        </w:rPr>
        <w:t>…………………………………….</w:t>
      </w:r>
      <w:r w:rsidR="00980EF6" w:rsidRPr="0046268F">
        <w:rPr>
          <w:rFonts w:ascii="Zilla Slab" w:hAnsi="Zilla Slab"/>
          <w:sz w:val="22"/>
          <w:szCs w:val="22"/>
        </w:rPr>
        <w:t>……………</w:t>
      </w:r>
      <w:r w:rsidRPr="0046268F">
        <w:rPr>
          <w:rFonts w:ascii="Zilla Slab" w:hAnsi="Zilla Slab"/>
          <w:sz w:val="22"/>
          <w:szCs w:val="22"/>
        </w:rPr>
        <w:t>………………</w:t>
      </w:r>
      <w:r w:rsidR="00D439D4">
        <w:rPr>
          <w:rFonts w:ascii="Zilla Slab" w:hAnsi="Zilla Slab"/>
          <w:sz w:val="22"/>
          <w:szCs w:val="22"/>
        </w:rPr>
        <w:t>.</w:t>
      </w:r>
      <w:r w:rsidRPr="0046268F">
        <w:rPr>
          <w:rFonts w:ascii="Zilla Slab" w:hAnsi="Zilla Slab"/>
          <w:sz w:val="22"/>
          <w:szCs w:val="22"/>
        </w:rPr>
        <w:t>.</w:t>
      </w:r>
      <w:r w:rsidR="00D439D4">
        <w:rPr>
          <w:rFonts w:ascii="Zilla Slab" w:hAnsi="Zilla Slab"/>
          <w:sz w:val="22"/>
          <w:szCs w:val="22"/>
        </w:rPr>
        <w:t xml:space="preserve"> .</w:t>
      </w:r>
    </w:p>
    <w:p w14:paraId="7E891975" w14:textId="1B67F3CF" w:rsidR="006A68E4" w:rsidRPr="0046268F" w:rsidRDefault="006A68E4" w:rsidP="00201B00">
      <w:pPr>
        <w:pStyle w:val="Default"/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/>
        <w:ind w:left="357" w:hanging="357"/>
        <w:rPr>
          <w:rFonts w:ascii="Zilla Slab" w:hAnsi="Zilla Slab" w:cs="Times New Roman"/>
          <w:b/>
          <w:bCs/>
          <w:sz w:val="22"/>
          <w:szCs w:val="22"/>
        </w:rPr>
      </w:pPr>
      <w:r w:rsidRPr="0046268F">
        <w:rPr>
          <w:rFonts w:ascii="Zilla Slab" w:hAnsi="Zilla Slab"/>
          <w:sz w:val="22"/>
          <w:szCs w:val="22"/>
        </w:rPr>
        <w:t>Oświadczam</w:t>
      </w:r>
      <w:r w:rsidR="001F6632" w:rsidRPr="0046268F">
        <w:rPr>
          <w:rFonts w:ascii="Zilla Slab" w:hAnsi="Zilla Slab"/>
          <w:sz w:val="22"/>
          <w:szCs w:val="22"/>
        </w:rPr>
        <w:t>y</w:t>
      </w:r>
      <w:r w:rsidRPr="0046268F">
        <w:rPr>
          <w:rFonts w:ascii="Zilla Slab" w:hAnsi="Zilla Slab"/>
          <w:sz w:val="22"/>
          <w:szCs w:val="22"/>
        </w:rPr>
        <w:t>, że:</w:t>
      </w:r>
    </w:p>
    <w:p w14:paraId="118BE877" w14:textId="2F0C3B90" w:rsidR="006D43EC" w:rsidRPr="0046268F" w:rsidRDefault="006D43EC" w:rsidP="00201B00">
      <w:pPr>
        <w:pStyle w:val="Akapitzlist"/>
        <w:numPr>
          <w:ilvl w:val="0"/>
          <w:numId w:val="32"/>
        </w:numPr>
        <w:ind w:left="714" w:hanging="357"/>
        <w:jc w:val="both"/>
        <w:rPr>
          <w:rFonts w:ascii="Zilla Slab" w:hAnsi="Zilla Slab"/>
        </w:rPr>
      </w:pPr>
      <w:r w:rsidRPr="0046268F">
        <w:rPr>
          <w:rFonts w:ascii="Zilla Slab" w:hAnsi="Zilla Slab"/>
        </w:rPr>
        <w:t>uzyskałem konieczne informacje do przygotowania oferty</w:t>
      </w:r>
      <w:r w:rsidR="005B23FF" w:rsidRPr="0046268F">
        <w:rPr>
          <w:rFonts w:ascii="Zilla Slab" w:hAnsi="Zilla Slab"/>
        </w:rPr>
        <w:t>;</w:t>
      </w:r>
      <w:r w:rsidRPr="0046268F">
        <w:rPr>
          <w:rFonts w:ascii="Zilla Slab" w:hAnsi="Zilla Slab"/>
        </w:rPr>
        <w:t xml:space="preserve"> </w:t>
      </w:r>
    </w:p>
    <w:p w14:paraId="6CA293D0" w14:textId="661A145C" w:rsidR="006A68E4" w:rsidRPr="0046268F" w:rsidRDefault="006A68E4" w:rsidP="00201B00">
      <w:pPr>
        <w:pStyle w:val="Akapitzlist"/>
        <w:numPr>
          <w:ilvl w:val="0"/>
          <w:numId w:val="32"/>
        </w:numPr>
        <w:ind w:left="714" w:hanging="357"/>
        <w:jc w:val="both"/>
        <w:rPr>
          <w:rFonts w:ascii="Zilla Slab" w:hAnsi="Zilla Slab"/>
        </w:rPr>
      </w:pPr>
      <w:r w:rsidRPr="0046268F">
        <w:rPr>
          <w:rFonts w:ascii="Zilla Slab" w:hAnsi="Zilla Slab"/>
        </w:rPr>
        <w:t xml:space="preserve">w przypadku wyboru naszej oferty zobowiązujemy się do podpisania umowy zgodnie </w:t>
      </w:r>
      <w:r w:rsidRPr="0046268F">
        <w:rPr>
          <w:rFonts w:ascii="Zilla Slab" w:hAnsi="Zilla Slab"/>
        </w:rPr>
        <w:br/>
        <w:t xml:space="preserve">z załącznikiem nr </w:t>
      </w:r>
      <w:r w:rsidR="006D43EC" w:rsidRPr="0046268F">
        <w:rPr>
          <w:rFonts w:ascii="Zilla Slab" w:hAnsi="Zilla Slab"/>
        </w:rPr>
        <w:t>3</w:t>
      </w:r>
      <w:r w:rsidRPr="0046268F">
        <w:rPr>
          <w:rFonts w:ascii="Zilla Slab" w:hAnsi="Zilla Slab"/>
        </w:rPr>
        <w:t xml:space="preserve"> do </w:t>
      </w:r>
      <w:r w:rsidRPr="0046268F">
        <w:rPr>
          <w:rFonts w:ascii="Zilla Slab" w:hAnsi="Zilla Slab"/>
          <w:bCs/>
        </w:rPr>
        <w:t>Zapytania ofertowego</w:t>
      </w:r>
      <w:r w:rsidRPr="0046268F">
        <w:rPr>
          <w:rFonts w:ascii="Zilla Slab" w:hAnsi="Zilla Slab"/>
        </w:rPr>
        <w:t>;</w:t>
      </w:r>
    </w:p>
    <w:p w14:paraId="06B0475E" w14:textId="5C3E7962" w:rsidR="006A68E4" w:rsidRPr="0046268F" w:rsidRDefault="006A68E4" w:rsidP="00201B00">
      <w:pPr>
        <w:pStyle w:val="Akapitzlist"/>
        <w:numPr>
          <w:ilvl w:val="0"/>
          <w:numId w:val="32"/>
        </w:numPr>
        <w:ind w:left="714" w:hanging="357"/>
        <w:jc w:val="both"/>
        <w:rPr>
          <w:rFonts w:ascii="Zilla Slab" w:hAnsi="Zilla Slab"/>
        </w:rPr>
      </w:pPr>
      <w:r w:rsidRPr="0046268F">
        <w:rPr>
          <w:rFonts w:ascii="Zilla Slab" w:hAnsi="Zilla Slab"/>
        </w:rPr>
        <w:t>żądane w ofercie wynagrodzenie zawiera wszystkie koszty związane z realizacją przedmiotu zamówienia</w:t>
      </w:r>
      <w:r w:rsidR="0059766E">
        <w:rPr>
          <w:rFonts w:ascii="Zilla Slab" w:hAnsi="Zilla Slab"/>
        </w:rPr>
        <w:t xml:space="preserve"> opisanego w załączniku nr 1 do </w:t>
      </w:r>
      <w:r w:rsidR="003574FB">
        <w:rPr>
          <w:rFonts w:ascii="Zilla Slab" w:hAnsi="Zilla Slab"/>
        </w:rPr>
        <w:t>Z</w:t>
      </w:r>
      <w:r w:rsidR="0059766E">
        <w:rPr>
          <w:rFonts w:ascii="Zilla Slab" w:hAnsi="Zilla Slab"/>
        </w:rPr>
        <w:t>apytania ofertowego</w:t>
      </w:r>
      <w:r w:rsidRPr="0046268F">
        <w:rPr>
          <w:rFonts w:ascii="Zilla Slab" w:hAnsi="Zilla Slab"/>
        </w:rPr>
        <w:t>;</w:t>
      </w:r>
    </w:p>
    <w:p w14:paraId="33AEA722" w14:textId="54C832BA" w:rsidR="006A68E4" w:rsidRPr="0046268F" w:rsidRDefault="006A68E4" w:rsidP="00201B00">
      <w:pPr>
        <w:pStyle w:val="Akapitzlist"/>
        <w:numPr>
          <w:ilvl w:val="0"/>
          <w:numId w:val="32"/>
        </w:numPr>
        <w:ind w:left="714" w:hanging="357"/>
        <w:jc w:val="both"/>
        <w:rPr>
          <w:rFonts w:ascii="Zilla Slab" w:hAnsi="Zilla Slab"/>
        </w:rPr>
      </w:pPr>
      <w:r w:rsidRPr="0046268F">
        <w:rPr>
          <w:rFonts w:ascii="Zilla Slab" w:hAnsi="Zilla Slab"/>
        </w:rPr>
        <w:t>zapoznałam/-em się z klauzulą informacyjną RODO, określoną w pkt</w:t>
      </w:r>
      <w:r w:rsidR="00D5521B">
        <w:rPr>
          <w:rFonts w:ascii="Zilla Slab" w:hAnsi="Zilla Slab"/>
        </w:rPr>
        <w:t>.</w:t>
      </w:r>
      <w:r w:rsidRPr="0046268F">
        <w:rPr>
          <w:rFonts w:ascii="Zilla Slab" w:hAnsi="Zilla Slab"/>
        </w:rPr>
        <w:t xml:space="preserve"> </w:t>
      </w:r>
      <w:r w:rsidR="009F3C4F">
        <w:rPr>
          <w:rFonts w:ascii="Zilla Slab" w:hAnsi="Zilla Slab"/>
        </w:rPr>
        <w:t>VIII</w:t>
      </w:r>
      <w:r w:rsidRPr="0046268F">
        <w:rPr>
          <w:rFonts w:ascii="Zilla Slab" w:hAnsi="Zilla Slab"/>
          <w:bCs/>
        </w:rPr>
        <w:t xml:space="preserve"> Zapytania ofertowego;</w:t>
      </w:r>
    </w:p>
    <w:p w14:paraId="4E4E8FDA" w14:textId="08DC2E08" w:rsidR="006A68E4" w:rsidRPr="0046268F" w:rsidRDefault="006A68E4" w:rsidP="00201B00">
      <w:pPr>
        <w:pStyle w:val="Akapitzlist"/>
        <w:numPr>
          <w:ilvl w:val="0"/>
          <w:numId w:val="32"/>
        </w:numPr>
        <w:ind w:left="714" w:hanging="357"/>
        <w:jc w:val="both"/>
        <w:rPr>
          <w:rFonts w:ascii="Zilla Slab" w:hAnsi="Zilla Slab"/>
        </w:rPr>
      </w:pPr>
      <w:r w:rsidRPr="0046268F">
        <w:rPr>
          <w:rFonts w:ascii="Zilla Slab" w:eastAsia="Tahoma" w:hAnsi="Zilla Slab"/>
        </w:rPr>
        <w:t>p</w:t>
      </w:r>
      <w:r w:rsidRPr="0046268F">
        <w:rPr>
          <w:rFonts w:ascii="Zilla Slab" w:eastAsia="Calibri" w:hAnsi="Zilla Slab"/>
          <w:lang w:eastAsia="pl-PL"/>
        </w:rPr>
        <w:t xml:space="preserve">rzyjmuję do wiadomości, że informacje zawarte w niniejszym </w:t>
      </w:r>
      <w:r w:rsidR="00CD52E6" w:rsidRPr="0046268F">
        <w:rPr>
          <w:rFonts w:ascii="Zilla Slab" w:eastAsia="Calibri" w:hAnsi="Zilla Slab"/>
          <w:lang w:eastAsia="pl-PL"/>
        </w:rPr>
        <w:t>F</w:t>
      </w:r>
      <w:r w:rsidRPr="0046268F">
        <w:rPr>
          <w:rFonts w:ascii="Zilla Slab" w:eastAsia="Calibri" w:hAnsi="Zilla Slab"/>
          <w:lang w:eastAsia="pl-PL"/>
        </w:rPr>
        <w:t>ormularzu ofertowym stanowią informację publiczną w rozumieniu ustawy z dnia 6 września 2001 r. o dostępie do informacji publicznej (Dz. U. 2022 poz.902) i mogą być udostępniane w trybie ww. ustawy,</w:t>
      </w:r>
    </w:p>
    <w:p w14:paraId="36F1897E" w14:textId="6A013177" w:rsidR="006A68E4" w:rsidRPr="0046268F" w:rsidRDefault="006A68E4" w:rsidP="00201B00">
      <w:pPr>
        <w:pStyle w:val="Akapitzlist"/>
        <w:numPr>
          <w:ilvl w:val="0"/>
          <w:numId w:val="32"/>
        </w:numPr>
        <w:ind w:left="714" w:hanging="357"/>
        <w:jc w:val="both"/>
        <w:rPr>
          <w:rFonts w:ascii="Zilla Slab" w:hAnsi="Zilla Slab"/>
        </w:rPr>
      </w:pPr>
      <w:r w:rsidRPr="0046268F">
        <w:rPr>
          <w:rFonts w:ascii="Zilla Slab" w:hAnsi="Zilla Slab" w:cs="Times New Roman"/>
          <w:b/>
          <w:bCs/>
        </w:rPr>
        <w:t>nie podlegamy wykluczeniu z postępowania o udzielenie zamówienia na podstawie art. 7 ust. 1 ustawy z dnia 13.04.2022 o szczególnych rozwiązaniach w zakresie przeciwdziałania wspieraniu agresji na Ukrainę oraz służących ochronie bezpieczeństwa narodowego</w:t>
      </w:r>
      <w:r w:rsidRPr="0046268F">
        <w:rPr>
          <w:rFonts w:ascii="Zilla Slab" w:hAnsi="Zilla Slab" w:cs="Times New Roman"/>
        </w:rPr>
        <w:t xml:space="preserve"> (Dz.U. 202</w:t>
      </w:r>
      <w:r w:rsidR="0059766E">
        <w:rPr>
          <w:rFonts w:ascii="Zilla Slab" w:hAnsi="Zilla Slab" w:cs="Times New Roman"/>
        </w:rPr>
        <w:t>5</w:t>
      </w:r>
      <w:r w:rsidRPr="0046268F">
        <w:rPr>
          <w:rFonts w:ascii="Zilla Slab" w:hAnsi="Zilla Slab" w:cs="Times New Roman"/>
        </w:rPr>
        <w:t xml:space="preserve"> poz. 5</w:t>
      </w:r>
      <w:r w:rsidR="0059766E">
        <w:rPr>
          <w:rFonts w:ascii="Zilla Slab" w:hAnsi="Zilla Slab" w:cs="Times New Roman"/>
        </w:rPr>
        <w:t>14</w:t>
      </w:r>
      <w:r w:rsidRPr="0046268F">
        <w:rPr>
          <w:rFonts w:ascii="Zilla Slab" w:hAnsi="Zilla Slab" w:cs="Times New Roman"/>
        </w:rPr>
        <w:t>)</w:t>
      </w:r>
      <w:r w:rsidRPr="0046268F">
        <w:rPr>
          <w:rStyle w:val="Odwoanieprzypisudolnego"/>
          <w:rFonts w:ascii="Zilla Slab" w:hAnsi="Zilla Slab" w:cs="Times New Roman"/>
        </w:rPr>
        <w:footnoteReference w:id="1"/>
      </w:r>
      <w:r w:rsidRPr="0046268F">
        <w:rPr>
          <w:rFonts w:ascii="Zilla Slab" w:hAnsi="Zilla Slab" w:cs="Times New Roman"/>
        </w:rPr>
        <w:t>.</w:t>
      </w:r>
    </w:p>
    <w:p w14:paraId="6B3484CE" w14:textId="2109AADA" w:rsidR="006A68E4" w:rsidRPr="0046268F" w:rsidRDefault="006A68E4" w:rsidP="00201B00">
      <w:pPr>
        <w:pStyle w:val="Akapitzlist"/>
        <w:numPr>
          <w:ilvl w:val="0"/>
          <w:numId w:val="32"/>
        </w:numPr>
        <w:ind w:left="714" w:hanging="357"/>
        <w:jc w:val="both"/>
        <w:rPr>
          <w:rFonts w:ascii="Zilla Slab" w:hAnsi="Zilla Slab"/>
        </w:rPr>
      </w:pPr>
      <w:r w:rsidRPr="0046268F">
        <w:rPr>
          <w:rFonts w:ascii="Zilla Slab" w:hAnsi="Zilla Slab"/>
          <w:b/>
        </w:rPr>
        <w:t xml:space="preserve">Załącznikiem </w:t>
      </w:r>
      <w:r w:rsidR="00431C6E">
        <w:rPr>
          <w:rFonts w:ascii="Zilla Slab" w:hAnsi="Zilla Slab"/>
          <w:b/>
        </w:rPr>
        <w:t xml:space="preserve">nr 1 </w:t>
      </w:r>
      <w:r w:rsidRPr="0046268F">
        <w:rPr>
          <w:rFonts w:ascii="Zilla Slab" w:hAnsi="Zilla Slab"/>
          <w:b/>
        </w:rPr>
        <w:t>do niniejszego Formularza ofertowego</w:t>
      </w:r>
      <w:r w:rsidR="00431C6E">
        <w:rPr>
          <w:rFonts w:ascii="Zilla Slab" w:hAnsi="Zilla Slab"/>
          <w:b/>
        </w:rPr>
        <w:t xml:space="preserve"> </w:t>
      </w:r>
      <w:r w:rsidRPr="0046268F">
        <w:rPr>
          <w:rFonts w:ascii="Zilla Slab" w:hAnsi="Zilla Slab"/>
          <w:b/>
        </w:rPr>
        <w:t>jest:</w:t>
      </w:r>
    </w:p>
    <w:p w14:paraId="322AF03A" w14:textId="77777777" w:rsidR="00902A9C" w:rsidRPr="0046268F" w:rsidRDefault="006A68E4" w:rsidP="00201B00">
      <w:pPr>
        <w:ind w:left="714"/>
        <w:jc w:val="both"/>
        <w:rPr>
          <w:rFonts w:ascii="Zilla Slab" w:hAnsi="Zilla Slab"/>
          <w:sz w:val="22"/>
          <w:szCs w:val="22"/>
        </w:rPr>
      </w:pPr>
      <w:r w:rsidRPr="0046268F">
        <w:rPr>
          <w:rFonts w:ascii="Zilla Slab" w:hAnsi="Zilla Slab"/>
          <w:sz w:val="22"/>
          <w:szCs w:val="22"/>
        </w:rPr>
        <w:t>Oświadczenie Wykonawcy w zakresie wypełnienia przez Wykonawcę obowiązków informacyjnych przewidzianych w art. 13 lub art. 14 RODO</w:t>
      </w:r>
      <w:r w:rsidRPr="0046268F">
        <w:rPr>
          <w:rStyle w:val="Odwoanieprzypisudolnego"/>
          <w:rFonts w:ascii="Zilla Slab" w:hAnsi="Zilla Slab"/>
          <w:sz w:val="22"/>
          <w:szCs w:val="22"/>
        </w:rPr>
        <w:footnoteReference w:id="2"/>
      </w:r>
    </w:p>
    <w:p w14:paraId="6A8B9B2B" w14:textId="6FC1D05F" w:rsidR="006A68E4" w:rsidRPr="0046268F" w:rsidRDefault="00DF22F9" w:rsidP="0046268F">
      <w:pPr>
        <w:jc w:val="both"/>
        <w:rPr>
          <w:rFonts w:ascii="Zilla Slab" w:hAnsi="Zilla Slab"/>
          <w:sz w:val="22"/>
          <w:szCs w:val="22"/>
        </w:rPr>
      </w:pPr>
      <w:r w:rsidRPr="0046268F">
        <w:rPr>
          <w:rFonts w:ascii="Zilla Slab" w:eastAsia="Tahoma" w:hAnsi="Zilla Slab"/>
          <w:sz w:val="22"/>
          <w:szCs w:val="22"/>
        </w:rPr>
        <w:t xml:space="preserve"> </w:t>
      </w:r>
    </w:p>
    <w:tbl>
      <w:tblPr>
        <w:tblStyle w:val="Tabela-Siatka"/>
        <w:tblW w:w="98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003"/>
      </w:tblGrid>
      <w:tr w:rsidR="00791846" w:rsidRPr="0046268F" w14:paraId="6ABE1F2B" w14:textId="77777777" w:rsidTr="005F72D1">
        <w:trPr>
          <w:trHeight w:val="1378"/>
          <w:jc w:val="center"/>
        </w:trPr>
        <w:tc>
          <w:tcPr>
            <w:tcW w:w="4820" w:type="dxa"/>
          </w:tcPr>
          <w:p w14:paraId="5378F015" w14:textId="77777777" w:rsidR="00791846" w:rsidRPr="00D5521B" w:rsidRDefault="00791846" w:rsidP="0046268F">
            <w:pPr>
              <w:rPr>
                <w:rFonts w:ascii="Zilla Slab" w:hAnsi="Zilla Slab"/>
                <w:sz w:val="18"/>
                <w:szCs w:val="18"/>
              </w:rPr>
            </w:pPr>
          </w:p>
          <w:p w14:paraId="619F3D7A" w14:textId="77777777" w:rsidR="00791846" w:rsidRPr="00D5521B" w:rsidRDefault="00791846" w:rsidP="0046268F">
            <w:pPr>
              <w:rPr>
                <w:rFonts w:ascii="Zilla Slab" w:hAnsi="Zilla Slab"/>
                <w:sz w:val="18"/>
                <w:szCs w:val="18"/>
              </w:rPr>
            </w:pPr>
          </w:p>
          <w:p w14:paraId="3CE470CF" w14:textId="77777777" w:rsidR="00194B0E" w:rsidRDefault="00194B0E" w:rsidP="0046268F">
            <w:pPr>
              <w:rPr>
                <w:rFonts w:ascii="Zilla Slab" w:hAnsi="Zilla Slab"/>
                <w:sz w:val="18"/>
                <w:szCs w:val="18"/>
              </w:rPr>
            </w:pPr>
          </w:p>
          <w:p w14:paraId="7D11FD6F" w14:textId="77777777" w:rsidR="00D5521B" w:rsidRPr="00D5521B" w:rsidRDefault="00D5521B" w:rsidP="0046268F">
            <w:pPr>
              <w:rPr>
                <w:rFonts w:ascii="Zilla Slab" w:hAnsi="Zilla Slab"/>
                <w:sz w:val="18"/>
                <w:szCs w:val="18"/>
              </w:rPr>
            </w:pPr>
          </w:p>
          <w:p w14:paraId="35066815" w14:textId="77777777" w:rsidR="00791846" w:rsidRPr="00D5521B" w:rsidRDefault="00791846" w:rsidP="0046268F">
            <w:pPr>
              <w:jc w:val="center"/>
              <w:rPr>
                <w:rFonts w:ascii="Zilla Slab" w:hAnsi="Zilla Slab"/>
                <w:sz w:val="18"/>
                <w:szCs w:val="18"/>
              </w:rPr>
            </w:pPr>
            <w:r w:rsidRPr="00D5521B">
              <w:rPr>
                <w:rFonts w:ascii="Zilla Slab" w:hAnsi="Zilla Slab"/>
                <w:sz w:val="18"/>
                <w:szCs w:val="18"/>
              </w:rPr>
              <w:t>………………………………………………………………………………</w:t>
            </w:r>
          </w:p>
          <w:p w14:paraId="51D3C3A5" w14:textId="77777777" w:rsidR="00791846" w:rsidRPr="00D5521B" w:rsidRDefault="00791846" w:rsidP="0046268F">
            <w:pPr>
              <w:jc w:val="center"/>
              <w:rPr>
                <w:rFonts w:ascii="Zilla Slab" w:hAnsi="Zilla Slab"/>
                <w:sz w:val="18"/>
                <w:szCs w:val="18"/>
              </w:rPr>
            </w:pPr>
            <w:r w:rsidRPr="00D5521B">
              <w:rPr>
                <w:rFonts w:ascii="Zilla Slab" w:hAnsi="Zilla Slab"/>
                <w:sz w:val="18"/>
                <w:szCs w:val="18"/>
              </w:rPr>
              <w:t>miejscowość, data</w:t>
            </w:r>
          </w:p>
        </w:tc>
        <w:tc>
          <w:tcPr>
            <w:tcW w:w="5003" w:type="dxa"/>
          </w:tcPr>
          <w:p w14:paraId="76D58F26" w14:textId="77777777" w:rsidR="003C51CC" w:rsidRPr="00D5521B" w:rsidRDefault="003C51CC" w:rsidP="0046268F">
            <w:pPr>
              <w:rPr>
                <w:rFonts w:ascii="Zilla Slab" w:hAnsi="Zilla Slab"/>
                <w:sz w:val="18"/>
                <w:szCs w:val="18"/>
              </w:rPr>
            </w:pPr>
          </w:p>
          <w:p w14:paraId="3C7087D9" w14:textId="77777777" w:rsidR="00791846" w:rsidRPr="00D5521B" w:rsidRDefault="00791846" w:rsidP="0046268F">
            <w:pPr>
              <w:rPr>
                <w:rFonts w:ascii="Zilla Slab" w:hAnsi="Zilla Slab"/>
                <w:sz w:val="18"/>
                <w:szCs w:val="18"/>
              </w:rPr>
            </w:pPr>
          </w:p>
          <w:p w14:paraId="4B140A78" w14:textId="77777777" w:rsidR="00194B0E" w:rsidRDefault="00194B0E" w:rsidP="0046268F">
            <w:pPr>
              <w:rPr>
                <w:rFonts w:ascii="Zilla Slab" w:hAnsi="Zilla Slab"/>
                <w:sz w:val="18"/>
                <w:szCs w:val="18"/>
              </w:rPr>
            </w:pPr>
          </w:p>
          <w:p w14:paraId="199FE2CB" w14:textId="77777777" w:rsidR="00D5521B" w:rsidRPr="00D5521B" w:rsidRDefault="00D5521B" w:rsidP="0046268F">
            <w:pPr>
              <w:rPr>
                <w:rFonts w:ascii="Zilla Slab" w:hAnsi="Zilla Slab"/>
                <w:sz w:val="18"/>
                <w:szCs w:val="18"/>
              </w:rPr>
            </w:pPr>
          </w:p>
          <w:p w14:paraId="44186ADF" w14:textId="50B19A8B" w:rsidR="00791846" w:rsidRPr="00D5521B" w:rsidRDefault="00791846" w:rsidP="0046268F">
            <w:pPr>
              <w:rPr>
                <w:rFonts w:ascii="Zilla Slab" w:hAnsi="Zilla Slab"/>
                <w:sz w:val="18"/>
                <w:szCs w:val="18"/>
              </w:rPr>
            </w:pPr>
            <w:r w:rsidRPr="00D5521B">
              <w:rPr>
                <w:rFonts w:ascii="Zilla Slab" w:hAnsi="Zilla Slab"/>
                <w:sz w:val="18"/>
                <w:szCs w:val="18"/>
              </w:rPr>
              <w:t>………………………………………………………………………………</w:t>
            </w:r>
            <w:r w:rsidR="00194B0E" w:rsidRPr="00D5521B">
              <w:rPr>
                <w:rFonts w:ascii="Zilla Slab" w:hAnsi="Zilla Slab"/>
                <w:sz w:val="18"/>
                <w:szCs w:val="18"/>
              </w:rPr>
              <w:t>……………………….</w:t>
            </w:r>
            <w:r w:rsidRPr="00D5521B">
              <w:rPr>
                <w:rFonts w:ascii="Zilla Slab" w:hAnsi="Zilla Slab"/>
                <w:sz w:val="18"/>
                <w:szCs w:val="18"/>
              </w:rPr>
              <w:t>…</w:t>
            </w:r>
          </w:p>
          <w:p w14:paraId="77C8BB15" w14:textId="43085442" w:rsidR="00791846" w:rsidRPr="00D5521B" w:rsidRDefault="0045438B" w:rsidP="0046268F">
            <w:pPr>
              <w:jc w:val="center"/>
              <w:rPr>
                <w:rFonts w:ascii="Zilla Slab" w:hAnsi="Zilla Slab"/>
                <w:sz w:val="18"/>
                <w:szCs w:val="18"/>
              </w:rPr>
            </w:pPr>
            <w:r w:rsidRPr="00D5521B">
              <w:rPr>
                <w:rFonts w:ascii="Zilla Slab" w:hAnsi="Zilla Slab"/>
                <w:sz w:val="18"/>
                <w:szCs w:val="18"/>
              </w:rPr>
              <w:t xml:space="preserve">Czytelny </w:t>
            </w:r>
            <w:r w:rsidR="00791846" w:rsidRPr="00D5521B">
              <w:rPr>
                <w:rFonts w:ascii="Zilla Slab" w:hAnsi="Zilla Slab"/>
                <w:sz w:val="18"/>
                <w:szCs w:val="18"/>
              </w:rPr>
              <w:t>podpis</w:t>
            </w:r>
            <w:r w:rsidR="00164098" w:rsidRPr="00D5521B">
              <w:rPr>
                <w:rFonts w:ascii="Zilla Slab" w:hAnsi="Zilla Slab"/>
                <w:sz w:val="18"/>
                <w:szCs w:val="18"/>
              </w:rPr>
              <w:t xml:space="preserve"> /parafa </w:t>
            </w:r>
            <w:r w:rsidR="00791846" w:rsidRPr="00D5521B">
              <w:rPr>
                <w:rFonts w:ascii="Zilla Slab" w:hAnsi="Zilla Slab"/>
                <w:sz w:val="18"/>
                <w:szCs w:val="18"/>
              </w:rPr>
              <w:t xml:space="preserve">i pieczątka </w:t>
            </w:r>
            <w:r w:rsidR="00164098" w:rsidRPr="00D5521B">
              <w:rPr>
                <w:rFonts w:ascii="Zilla Slab" w:hAnsi="Zilla Slab"/>
                <w:sz w:val="18"/>
                <w:szCs w:val="18"/>
              </w:rPr>
              <w:t xml:space="preserve">imienna </w:t>
            </w:r>
            <w:r w:rsidR="00791846" w:rsidRPr="00D5521B">
              <w:rPr>
                <w:rFonts w:ascii="Zilla Slab" w:hAnsi="Zilla Slab"/>
                <w:sz w:val="18"/>
                <w:szCs w:val="18"/>
              </w:rPr>
              <w:t xml:space="preserve">lub </w:t>
            </w:r>
            <w:r w:rsidR="00791846" w:rsidRPr="00D5521B">
              <w:rPr>
                <w:rFonts w:ascii="Zilla Slab" w:hAnsi="Zilla Slab" w:cs="Times New Roman"/>
                <w:sz w:val="18"/>
                <w:szCs w:val="18"/>
              </w:rPr>
              <w:t>podpis elektroniczny /kwalifikowany lub zaufany lub osobisty/</w:t>
            </w:r>
            <w:r w:rsidR="00791846" w:rsidRPr="00D5521B">
              <w:rPr>
                <w:rFonts w:ascii="Zilla Slab" w:hAnsi="Zilla Slab"/>
                <w:sz w:val="18"/>
                <w:szCs w:val="18"/>
              </w:rPr>
              <w:t xml:space="preserve"> osoby /osób upoważnionej/-ych do reprezentowania Wykonawcy</w:t>
            </w:r>
          </w:p>
        </w:tc>
      </w:tr>
    </w:tbl>
    <w:p w14:paraId="07ED4D19" w14:textId="2F775B09" w:rsidR="00194B0E" w:rsidRDefault="00194B0E" w:rsidP="0046268F">
      <w:pPr>
        <w:pStyle w:val="Tekstprzypisudolnego"/>
        <w:jc w:val="both"/>
        <w:rPr>
          <w:rFonts w:ascii="Zilla Slab" w:hAnsi="Zilla Slab"/>
          <w:b/>
          <w:bCs/>
          <w:sz w:val="22"/>
          <w:szCs w:val="22"/>
        </w:rPr>
      </w:pPr>
    </w:p>
    <w:p w14:paraId="782B4808" w14:textId="507217B5" w:rsidR="00431C6E" w:rsidRPr="00194B0E" w:rsidRDefault="00194B0E" w:rsidP="00194B0E">
      <w:pPr>
        <w:rPr>
          <w:rFonts w:ascii="Zilla Slab" w:eastAsia="Times New Roman" w:hAnsi="Zilla Slab"/>
          <w:b/>
          <w:bCs/>
          <w:sz w:val="22"/>
          <w:szCs w:val="22"/>
          <w:lang w:eastAsia="pl-PL"/>
        </w:rPr>
      </w:pPr>
      <w:r>
        <w:rPr>
          <w:rFonts w:ascii="Zilla Slab" w:hAnsi="Zilla Slab"/>
          <w:b/>
          <w:bCs/>
          <w:sz w:val="22"/>
          <w:szCs w:val="22"/>
        </w:rPr>
        <w:br w:type="page"/>
      </w:r>
    </w:p>
    <w:p w14:paraId="15AEB804" w14:textId="5F02C285" w:rsidR="008A023C" w:rsidRPr="0046268F" w:rsidRDefault="008A023C" w:rsidP="0046268F">
      <w:pPr>
        <w:pStyle w:val="Tekstprzypisudolnego"/>
        <w:jc w:val="both"/>
        <w:rPr>
          <w:rFonts w:ascii="Zilla Slab" w:hAnsi="Zilla Slab"/>
          <w:sz w:val="22"/>
          <w:szCs w:val="22"/>
        </w:rPr>
      </w:pPr>
      <w:r w:rsidRPr="008F569F">
        <w:rPr>
          <w:rFonts w:ascii="Zilla Slab" w:hAnsi="Zilla Slab"/>
          <w:b/>
          <w:bCs/>
          <w:sz w:val="22"/>
          <w:szCs w:val="22"/>
        </w:rPr>
        <w:lastRenderedPageBreak/>
        <w:t>Załącznik nr 1 do Formularza ofertowego</w:t>
      </w:r>
    </w:p>
    <w:p w14:paraId="6AD62168" w14:textId="77777777" w:rsidR="008A023C" w:rsidRPr="0046268F" w:rsidRDefault="008A023C" w:rsidP="0046268F">
      <w:pPr>
        <w:pStyle w:val="Tekstprzypisudolnego"/>
        <w:jc w:val="both"/>
        <w:rPr>
          <w:rFonts w:ascii="Zilla Slab" w:hAnsi="Zilla Slab"/>
          <w:sz w:val="22"/>
          <w:szCs w:val="22"/>
        </w:rPr>
      </w:pPr>
    </w:p>
    <w:p w14:paraId="33CC7636" w14:textId="77777777" w:rsidR="008A023C" w:rsidRPr="0046268F" w:rsidRDefault="008A023C" w:rsidP="0046268F">
      <w:pPr>
        <w:pStyle w:val="Tekstprzypisudolnego"/>
        <w:jc w:val="both"/>
        <w:rPr>
          <w:rFonts w:ascii="Zilla Slab" w:hAnsi="Zilla Slab"/>
          <w:sz w:val="22"/>
          <w:szCs w:val="22"/>
        </w:rPr>
      </w:pPr>
      <w:r w:rsidRPr="0046268F">
        <w:rPr>
          <w:rFonts w:ascii="Zilla Slab" w:hAnsi="Zilla Slab"/>
          <w:sz w:val="22"/>
          <w:szCs w:val="22"/>
        </w:rPr>
        <w:t xml:space="preserve">Oświadczenie Wykonawcy w zakresie wypełnienia przez Wykonawcę obowiązków informacyjnych przewidzianych w art. 13 lub art. 14 RODO </w:t>
      </w:r>
    </w:p>
    <w:p w14:paraId="45DFD0F4" w14:textId="77777777" w:rsidR="008A023C" w:rsidRPr="0046268F" w:rsidRDefault="008A023C" w:rsidP="0046268F">
      <w:pPr>
        <w:pStyle w:val="Tekstprzypisudolnego"/>
        <w:jc w:val="both"/>
        <w:rPr>
          <w:rFonts w:ascii="Zilla Slab" w:hAnsi="Zilla Slab"/>
          <w:sz w:val="22"/>
          <w:szCs w:val="22"/>
        </w:rPr>
      </w:pPr>
    </w:p>
    <w:p w14:paraId="36600A97" w14:textId="77777777" w:rsidR="008A023C" w:rsidRPr="0046268F" w:rsidRDefault="00000000" w:rsidP="0046268F">
      <w:pPr>
        <w:pStyle w:val="Tekstprzypisudolnego"/>
        <w:ind w:left="357" w:hanging="357"/>
        <w:jc w:val="both"/>
        <w:rPr>
          <w:rFonts w:ascii="Zilla Slab" w:hAnsi="Zilla Slab"/>
          <w:sz w:val="22"/>
          <w:szCs w:val="22"/>
        </w:rPr>
      </w:pPr>
      <w:sdt>
        <w:sdtPr>
          <w:rPr>
            <w:rFonts w:ascii="Zilla Slab" w:hAnsi="Zilla Slab"/>
            <w:b/>
            <w:bCs/>
            <w:sz w:val="22"/>
            <w:szCs w:val="22"/>
          </w:rPr>
          <w:id w:val="-1583282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23C" w:rsidRPr="0046268F">
            <w:rPr>
              <w:rFonts w:ascii="Zilla Slab" w:eastAsia="MS Gothic" w:hAnsi="Zilla Slab"/>
              <w:b/>
              <w:bCs/>
              <w:sz w:val="22"/>
              <w:szCs w:val="22"/>
            </w:rPr>
            <w:t>☐</w:t>
          </w:r>
        </w:sdtContent>
      </w:sdt>
      <w:r w:rsidR="008A023C" w:rsidRPr="0046268F">
        <w:rPr>
          <w:rFonts w:ascii="Zilla Slab" w:hAnsi="Zilla Slab"/>
          <w:b/>
          <w:bCs/>
          <w:sz w:val="22"/>
          <w:szCs w:val="22"/>
        </w:rPr>
        <w:t>*</w:t>
      </w:r>
      <w:r w:rsidR="008A023C" w:rsidRPr="0046268F">
        <w:rPr>
          <w:rFonts w:ascii="Zilla Slab" w:hAnsi="Zilla Slab"/>
          <w:sz w:val="22"/>
          <w:szCs w:val="22"/>
        </w:rPr>
        <w:t xml:space="preserve"> Oświadczam, że wypełniłem obowiązki informacyjne przewidziane w art. 13 lub art. 14 RODO wobec osób fizycznych, od których dane osobowe bezpośrednio lub pośrednio pozyskałem </w:t>
      </w:r>
      <w:r w:rsidR="008A023C" w:rsidRPr="0046268F">
        <w:rPr>
          <w:rFonts w:ascii="Zilla Slab" w:hAnsi="Zilla Slab"/>
          <w:sz w:val="22"/>
          <w:szCs w:val="22"/>
        </w:rPr>
        <w:br/>
        <w:t>w celu ubiegania się o udzielenie zamówienia w niniejszym postępowaniu.</w:t>
      </w:r>
    </w:p>
    <w:p w14:paraId="1D83168E" w14:textId="77777777" w:rsidR="008A023C" w:rsidRPr="0046268F" w:rsidRDefault="008A023C" w:rsidP="0046268F">
      <w:pPr>
        <w:pStyle w:val="Tekstprzypisudolnego"/>
        <w:jc w:val="both"/>
        <w:rPr>
          <w:rFonts w:ascii="Zilla Slab" w:hAnsi="Zilla Slab"/>
          <w:sz w:val="22"/>
          <w:szCs w:val="22"/>
        </w:rPr>
      </w:pPr>
    </w:p>
    <w:p w14:paraId="4904F4F1" w14:textId="77777777" w:rsidR="008A023C" w:rsidRPr="0046268F" w:rsidRDefault="00000000" w:rsidP="0046268F">
      <w:pPr>
        <w:pStyle w:val="Tekstprzypisudolnego"/>
        <w:ind w:left="357" w:hanging="357"/>
        <w:jc w:val="both"/>
        <w:rPr>
          <w:rFonts w:ascii="Zilla Slab" w:hAnsi="Zilla Slab"/>
          <w:sz w:val="22"/>
          <w:szCs w:val="22"/>
        </w:rPr>
      </w:pPr>
      <w:sdt>
        <w:sdtPr>
          <w:rPr>
            <w:rFonts w:ascii="Zilla Slab" w:hAnsi="Zilla Slab"/>
            <w:b/>
            <w:bCs/>
            <w:sz w:val="22"/>
            <w:szCs w:val="22"/>
          </w:rPr>
          <w:id w:val="1199741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23C" w:rsidRPr="0046268F">
            <w:rPr>
              <w:rFonts w:ascii="Zilla Slab" w:eastAsia="MS Gothic" w:hAnsi="Zilla Slab"/>
              <w:b/>
              <w:bCs/>
              <w:sz w:val="22"/>
              <w:szCs w:val="22"/>
            </w:rPr>
            <w:t>☐</w:t>
          </w:r>
        </w:sdtContent>
      </w:sdt>
      <w:r w:rsidR="008A023C" w:rsidRPr="0046268F">
        <w:rPr>
          <w:rFonts w:ascii="Zilla Slab" w:hAnsi="Zilla Slab"/>
          <w:b/>
          <w:bCs/>
          <w:sz w:val="22"/>
          <w:szCs w:val="22"/>
        </w:rPr>
        <w:t>*</w:t>
      </w:r>
      <w:r w:rsidR="008A023C" w:rsidRPr="0046268F">
        <w:rPr>
          <w:rFonts w:ascii="Zilla Slab" w:hAnsi="Zilla Slab"/>
          <w:sz w:val="22"/>
          <w:szCs w:val="22"/>
        </w:rPr>
        <w:t xml:space="preserve"> W niniejszym postępowaniu nie przekazuję danych osobowych innych niż bezpośrednio mnie dotyczących. </w:t>
      </w:r>
    </w:p>
    <w:p w14:paraId="5E359399" w14:textId="77777777" w:rsidR="008A023C" w:rsidRPr="0046268F" w:rsidRDefault="008A023C" w:rsidP="0046268F">
      <w:pPr>
        <w:pStyle w:val="Tekstprzypisudolnego"/>
        <w:jc w:val="both"/>
        <w:rPr>
          <w:rFonts w:ascii="Zilla Slab" w:hAnsi="Zilla Slab"/>
          <w:sz w:val="22"/>
          <w:szCs w:val="22"/>
        </w:rPr>
      </w:pPr>
    </w:p>
    <w:p w14:paraId="486C2A73" w14:textId="77777777" w:rsidR="008A023C" w:rsidRPr="0046268F" w:rsidRDefault="00000000" w:rsidP="0046268F">
      <w:pPr>
        <w:pStyle w:val="Tekstprzypisudolnego"/>
        <w:ind w:left="357" w:hanging="357"/>
        <w:jc w:val="both"/>
        <w:rPr>
          <w:rFonts w:ascii="Zilla Slab" w:hAnsi="Zilla Slab"/>
          <w:sz w:val="22"/>
          <w:szCs w:val="22"/>
        </w:rPr>
      </w:pPr>
      <w:sdt>
        <w:sdtPr>
          <w:rPr>
            <w:rFonts w:ascii="Zilla Slab" w:hAnsi="Zilla Slab"/>
            <w:b/>
            <w:bCs/>
            <w:sz w:val="22"/>
            <w:szCs w:val="22"/>
          </w:rPr>
          <w:id w:val="1274363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23C" w:rsidRPr="0046268F">
            <w:rPr>
              <w:rFonts w:ascii="Zilla Slab" w:eastAsia="MS Gothic" w:hAnsi="Zilla Slab"/>
              <w:b/>
              <w:bCs/>
              <w:sz w:val="22"/>
              <w:szCs w:val="22"/>
            </w:rPr>
            <w:t>☐</w:t>
          </w:r>
        </w:sdtContent>
      </w:sdt>
      <w:r w:rsidR="008A023C" w:rsidRPr="0046268F">
        <w:rPr>
          <w:rFonts w:ascii="Zilla Slab" w:hAnsi="Zilla Slab"/>
          <w:b/>
          <w:bCs/>
          <w:sz w:val="22"/>
          <w:szCs w:val="22"/>
        </w:rPr>
        <w:t>*</w:t>
      </w:r>
      <w:r w:rsidR="008A023C" w:rsidRPr="0046268F">
        <w:rPr>
          <w:rFonts w:ascii="Zilla Slab" w:hAnsi="Zilla Slab"/>
          <w:sz w:val="22"/>
          <w:szCs w:val="22"/>
        </w:rPr>
        <w:t xml:space="preserve"> Oświadczam, że zachodzi wyłączenie stosowania obowiązku informacyjnego, stosownie do art. 13 ust. 4** lub art. 14 ust. 5*** RODO. </w:t>
      </w:r>
    </w:p>
    <w:p w14:paraId="78A55DC2" w14:textId="77777777" w:rsidR="008A023C" w:rsidRPr="0046268F" w:rsidRDefault="008A023C" w:rsidP="0046268F">
      <w:pPr>
        <w:pStyle w:val="Tekstprzypisudolnego"/>
        <w:jc w:val="both"/>
        <w:rPr>
          <w:rFonts w:ascii="Zilla Slab" w:hAnsi="Zilla Slab"/>
          <w:sz w:val="22"/>
          <w:szCs w:val="22"/>
        </w:rPr>
      </w:pPr>
    </w:p>
    <w:p w14:paraId="7B0ACF76" w14:textId="7F993C6D" w:rsidR="008A023C" w:rsidRPr="0046268F" w:rsidRDefault="00431C6E" w:rsidP="0046268F">
      <w:pPr>
        <w:pStyle w:val="Tekstprzypisudolnego"/>
        <w:jc w:val="both"/>
        <w:rPr>
          <w:rFonts w:ascii="Zilla Slab" w:hAnsi="Zilla Slab"/>
          <w:sz w:val="22"/>
          <w:szCs w:val="22"/>
        </w:rPr>
      </w:pPr>
      <w:r>
        <w:rPr>
          <w:rFonts w:ascii="Zilla Slab" w:hAnsi="Zilla Slab"/>
          <w:sz w:val="22"/>
          <w:szCs w:val="22"/>
        </w:rPr>
        <w:t>*należy wybrać jedną z powyższych opcji</w:t>
      </w:r>
    </w:p>
    <w:p w14:paraId="68C5E8F6" w14:textId="77777777" w:rsidR="008A023C" w:rsidRPr="0046268F" w:rsidRDefault="008A023C" w:rsidP="0046268F">
      <w:pPr>
        <w:pStyle w:val="Tekstprzypisudolnego"/>
        <w:jc w:val="both"/>
        <w:rPr>
          <w:rFonts w:ascii="Zilla Slab" w:eastAsia="Tahoma" w:hAnsi="Zilla Slab"/>
          <w:sz w:val="22"/>
          <w:szCs w:val="22"/>
        </w:rPr>
      </w:pPr>
      <w:r w:rsidRPr="0046268F">
        <w:rPr>
          <w:rFonts w:ascii="Zilla Slab" w:hAnsi="Zilla Slab"/>
          <w:sz w:val="22"/>
          <w:szCs w:val="22"/>
        </w:rPr>
        <w:tab/>
      </w:r>
      <w:r w:rsidRPr="0046268F">
        <w:rPr>
          <w:rFonts w:ascii="Zilla Slab" w:hAnsi="Zilla Slab"/>
          <w:sz w:val="22"/>
          <w:szCs w:val="22"/>
        </w:rPr>
        <w:tab/>
      </w:r>
      <w:r w:rsidRPr="0046268F">
        <w:rPr>
          <w:rFonts w:ascii="Zilla Slab" w:hAnsi="Zilla Slab"/>
          <w:sz w:val="22"/>
          <w:szCs w:val="22"/>
        </w:rPr>
        <w:tab/>
      </w:r>
      <w:r w:rsidRPr="0046268F">
        <w:rPr>
          <w:rFonts w:ascii="Zilla Slab" w:hAnsi="Zilla Slab"/>
          <w:sz w:val="22"/>
          <w:szCs w:val="22"/>
        </w:rPr>
        <w:tab/>
      </w:r>
      <w:r w:rsidRPr="0046268F">
        <w:rPr>
          <w:rFonts w:ascii="Zilla Slab" w:hAnsi="Zilla Slab"/>
          <w:sz w:val="22"/>
          <w:szCs w:val="22"/>
        </w:rPr>
        <w:tab/>
      </w:r>
      <w:r w:rsidRPr="0046268F">
        <w:rPr>
          <w:rFonts w:ascii="Zilla Slab" w:hAnsi="Zilla Slab"/>
          <w:sz w:val="22"/>
          <w:szCs w:val="22"/>
        </w:rPr>
        <w:tab/>
      </w:r>
      <w:r w:rsidRPr="0046268F">
        <w:rPr>
          <w:rFonts w:ascii="Zilla Slab" w:hAnsi="Zilla Slab"/>
          <w:sz w:val="22"/>
          <w:szCs w:val="22"/>
        </w:rPr>
        <w:tab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8A023C" w:rsidRPr="0046268F" w14:paraId="74305A6D" w14:textId="77777777" w:rsidTr="009F17B4">
        <w:trPr>
          <w:trHeight w:val="1378"/>
        </w:trPr>
        <w:tc>
          <w:tcPr>
            <w:tcW w:w="8789" w:type="dxa"/>
          </w:tcPr>
          <w:p w14:paraId="0B871264" w14:textId="77777777" w:rsidR="008A023C" w:rsidRPr="0046268F" w:rsidRDefault="008A023C" w:rsidP="0046268F">
            <w:pPr>
              <w:ind w:left="3543"/>
              <w:rPr>
                <w:rFonts w:ascii="Zilla Slab" w:hAnsi="Zilla Slab"/>
                <w:sz w:val="22"/>
                <w:szCs w:val="22"/>
              </w:rPr>
            </w:pPr>
          </w:p>
          <w:p w14:paraId="57D944D1" w14:textId="77777777" w:rsidR="008A023C" w:rsidRPr="0046268F" w:rsidRDefault="008A023C" w:rsidP="0046268F">
            <w:pPr>
              <w:ind w:left="3543"/>
              <w:rPr>
                <w:rFonts w:ascii="Zilla Slab" w:hAnsi="Zilla Slab"/>
                <w:sz w:val="22"/>
                <w:szCs w:val="22"/>
              </w:rPr>
            </w:pPr>
          </w:p>
          <w:p w14:paraId="4531F27F" w14:textId="34718294" w:rsidR="008A023C" w:rsidRPr="00474181" w:rsidRDefault="008A023C" w:rsidP="0046268F">
            <w:pPr>
              <w:ind w:left="3543"/>
              <w:rPr>
                <w:rFonts w:ascii="Zilla Slab" w:hAnsi="Zilla Slab"/>
                <w:sz w:val="18"/>
                <w:szCs w:val="18"/>
              </w:rPr>
            </w:pPr>
            <w:r w:rsidRPr="00474181">
              <w:rPr>
                <w:rFonts w:ascii="Zilla Slab" w:hAnsi="Zilla Slab"/>
                <w:sz w:val="18"/>
                <w:szCs w:val="18"/>
              </w:rPr>
              <w:t>…………………………………………………………………………</w:t>
            </w:r>
            <w:r w:rsidR="00474181">
              <w:rPr>
                <w:rFonts w:ascii="Zilla Slab" w:hAnsi="Zilla Slab"/>
                <w:sz w:val="18"/>
                <w:szCs w:val="18"/>
              </w:rPr>
              <w:t>…………………………………………</w:t>
            </w:r>
            <w:r w:rsidRPr="00474181">
              <w:rPr>
                <w:rFonts w:ascii="Zilla Slab" w:hAnsi="Zilla Slab"/>
                <w:sz w:val="18"/>
                <w:szCs w:val="18"/>
              </w:rPr>
              <w:t>……</w:t>
            </w:r>
          </w:p>
          <w:p w14:paraId="2830D38C" w14:textId="77777777" w:rsidR="008A023C" w:rsidRPr="0046268F" w:rsidRDefault="008A023C" w:rsidP="0046268F">
            <w:pPr>
              <w:ind w:left="3543"/>
              <w:rPr>
                <w:rFonts w:ascii="Zilla Slab" w:hAnsi="Zilla Slab"/>
                <w:sz w:val="22"/>
                <w:szCs w:val="22"/>
              </w:rPr>
            </w:pPr>
            <w:r w:rsidRPr="00474181">
              <w:rPr>
                <w:rFonts w:ascii="Zilla Slab" w:hAnsi="Zilla Slab"/>
                <w:sz w:val="18"/>
                <w:szCs w:val="18"/>
              </w:rPr>
              <w:t xml:space="preserve">podpis i pieczątka lub </w:t>
            </w:r>
            <w:r w:rsidRPr="00474181">
              <w:rPr>
                <w:rFonts w:ascii="Zilla Slab" w:hAnsi="Zilla Slab" w:cs="Times New Roman"/>
                <w:sz w:val="18"/>
                <w:szCs w:val="18"/>
              </w:rPr>
              <w:t>podpis elektroniczny /kwalifikowany lub zaufany lub osobisty/</w:t>
            </w:r>
            <w:r w:rsidRPr="00474181">
              <w:rPr>
                <w:rFonts w:ascii="Zilla Slab" w:hAnsi="Zilla Slab"/>
                <w:sz w:val="18"/>
                <w:szCs w:val="18"/>
              </w:rPr>
              <w:t xml:space="preserve"> osoby /osób upoważnionej/-ych do reprezentowania Wykonawcy</w:t>
            </w:r>
            <w:r w:rsidRPr="00474181">
              <w:rPr>
                <w:rFonts w:ascii="Zilla Slab" w:hAnsi="Zilla Slab" w:cs="Times New Roman"/>
                <w:sz w:val="18"/>
                <w:szCs w:val="18"/>
              </w:rPr>
              <w:t>)</w:t>
            </w:r>
          </w:p>
        </w:tc>
      </w:tr>
    </w:tbl>
    <w:p w14:paraId="7E0A0D1E" w14:textId="77777777" w:rsidR="008A023C" w:rsidRPr="0046268F" w:rsidRDefault="008A023C" w:rsidP="0046268F">
      <w:pPr>
        <w:pStyle w:val="Tekstprzypisudolnego"/>
        <w:jc w:val="both"/>
        <w:rPr>
          <w:rFonts w:ascii="Zilla Slab" w:hAnsi="Zilla Slab"/>
          <w:sz w:val="22"/>
          <w:szCs w:val="22"/>
        </w:rPr>
      </w:pPr>
    </w:p>
    <w:p w14:paraId="62A62C1C" w14:textId="77777777" w:rsidR="008A023C" w:rsidRPr="0046268F" w:rsidRDefault="008A023C" w:rsidP="0046268F">
      <w:pPr>
        <w:pStyle w:val="Tekstprzypisudolnego"/>
        <w:jc w:val="both"/>
        <w:rPr>
          <w:rFonts w:ascii="Zilla Slab" w:hAnsi="Zilla Slab"/>
          <w:sz w:val="22"/>
          <w:szCs w:val="22"/>
        </w:rPr>
      </w:pPr>
    </w:p>
    <w:p w14:paraId="1BF723E3" w14:textId="77777777" w:rsidR="008A023C" w:rsidRPr="0046268F" w:rsidRDefault="008A023C" w:rsidP="0046268F">
      <w:pPr>
        <w:pStyle w:val="Tekstprzypisudolnego"/>
        <w:jc w:val="both"/>
        <w:rPr>
          <w:rFonts w:ascii="Zilla Slab" w:hAnsi="Zilla Slab"/>
          <w:sz w:val="22"/>
          <w:szCs w:val="22"/>
        </w:rPr>
      </w:pPr>
    </w:p>
    <w:p w14:paraId="73287CA6" w14:textId="77777777" w:rsidR="008A023C" w:rsidRPr="0046268F" w:rsidRDefault="008A023C" w:rsidP="0046268F">
      <w:pPr>
        <w:pStyle w:val="Tekstprzypisudolnego"/>
        <w:jc w:val="both"/>
        <w:rPr>
          <w:rFonts w:ascii="Zilla Slab" w:hAnsi="Zilla Slab"/>
          <w:sz w:val="22"/>
          <w:szCs w:val="22"/>
        </w:rPr>
      </w:pPr>
    </w:p>
    <w:p w14:paraId="7342ED8E" w14:textId="77777777" w:rsidR="008A023C" w:rsidRPr="00D5521B" w:rsidRDefault="008A023C" w:rsidP="0046268F">
      <w:pPr>
        <w:pStyle w:val="Tekstprzypisudolnego"/>
        <w:jc w:val="both"/>
        <w:rPr>
          <w:rFonts w:ascii="Zilla Slab" w:hAnsi="Zilla Slab"/>
          <w:b/>
          <w:bCs/>
          <w:sz w:val="18"/>
          <w:szCs w:val="18"/>
        </w:rPr>
      </w:pPr>
      <w:r w:rsidRPr="00D5521B">
        <w:rPr>
          <w:rFonts w:ascii="Zilla Slab" w:hAnsi="Zilla Slab"/>
          <w:b/>
          <w:bCs/>
          <w:sz w:val="18"/>
          <w:szCs w:val="18"/>
        </w:rPr>
        <w:t>*proszę zaznaczyć wyłącznie jeden właściwy punkt</w:t>
      </w:r>
    </w:p>
    <w:p w14:paraId="69A04729" w14:textId="77777777" w:rsidR="008A023C" w:rsidRPr="00D5521B" w:rsidRDefault="008A023C" w:rsidP="0046268F">
      <w:pPr>
        <w:pStyle w:val="Tekstprzypisudolnego"/>
        <w:jc w:val="both"/>
        <w:rPr>
          <w:rFonts w:ascii="Zilla Slab" w:hAnsi="Zilla Slab"/>
          <w:sz w:val="18"/>
          <w:szCs w:val="18"/>
        </w:rPr>
      </w:pPr>
      <w:r w:rsidRPr="00D5521B">
        <w:rPr>
          <w:rFonts w:ascii="Zilla Slab" w:hAnsi="Zilla Slab"/>
          <w:sz w:val="18"/>
          <w:szCs w:val="18"/>
        </w:rPr>
        <w:t>**art. 13 ust. 4 RODO: „Ust. 1, 2 i 3 nie mają zastosowania, gdy – i w zakresie, w jakim – osoba, której dane dotyczą, dysponuje już tymi informacjami</w:t>
      </w:r>
    </w:p>
    <w:p w14:paraId="44D6E35C" w14:textId="03F202E8" w:rsidR="008A023C" w:rsidRPr="00D5521B" w:rsidRDefault="008A023C" w:rsidP="0046268F">
      <w:pPr>
        <w:pStyle w:val="Tekstprzypisudolnego"/>
        <w:jc w:val="both"/>
        <w:rPr>
          <w:rFonts w:ascii="Zilla Slab" w:hAnsi="Zilla Slab"/>
          <w:sz w:val="18"/>
          <w:szCs w:val="18"/>
        </w:rPr>
      </w:pPr>
      <w:r w:rsidRPr="00D5521B">
        <w:rPr>
          <w:rFonts w:ascii="Zilla Slab" w:hAnsi="Zilla Slab"/>
          <w:sz w:val="18"/>
          <w:szCs w:val="18"/>
        </w:rPr>
        <w:t xml:space="preserve">*** art. 14 ust. 5 RODO: „Ust. 1– 4 nie mają zastosowania, gdy – i w zakresie, w jakim: a) osoba, której dane dotyczą, dysponuje już tymi informacjami; b) udzielenie takich informacji okazuje się niemożliwe lub wymagałoby niewspółmiernie dużego wysiłku; w szczególności w przypadku przetwarzania do celów archiwalnych w interesie publicznym, do celów badań naukowych lub historycznych lub do celów statystycznych, z zastrzeżeniem warunków </w:t>
      </w:r>
      <w:r w:rsidR="007F20B9">
        <w:rPr>
          <w:rFonts w:ascii="Zilla Slab" w:hAnsi="Zilla Slab"/>
          <w:sz w:val="18"/>
          <w:szCs w:val="18"/>
        </w:rPr>
        <w:br/>
      </w:r>
      <w:r w:rsidRPr="00D5521B">
        <w:rPr>
          <w:rFonts w:ascii="Zilla Slab" w:hAnsi="Zilla Slab"/>
          <w:sz w:val="18"/>
          <w:szCs w:val="18"/>
        </w:rPr>
        <w:t>i zabezpieczeń, o których mowa w art. 89 ust. 1, lub o ile obowiązek, o którym mowa w ust. 1 niniejszego artykułu, może uniemożliwić lub poważnie utrudnić realizację celów takiego przetwarzania. W takich przypadkach administrator podejmuje odpowiednie środki, by chronić prawa i wolności oraz prawnie uzasadnione interesy osoby, której dane dotyczą, w tym udostępnia informacje publicznie; c) pozyskiwanie lub ujawnianie jest wyraźnie uregulowane prawem Unii lub prawem państwa członkowskiego, któremu podlega administrator, przewidującym odpowiednie środki chroniące prawnie uzasadnione interesy osoby, której dane dotyczą; lub d) dane osobowe muszą pozostać poufne zgodnie z obowiązkiem zachowania tajemnicy zawodowej przewidzianym w prawie Unii lub w prawie państwa członkowskiego, w tym ustawowym obowiązkiem zachowania tajemnicy</w:t>
      </w:r>
    </w:p>
    <w:bookmarkEnd w:id="0"/>
    <w:p w14:paraId="04073F09" w14:textId="2C20C065" w:rsidR="008A023C" w:rsidRPr="0046268F" w:rsidRDefault="008A023C" w:rsidP="0046268F">
      <w:pPr>
        <w:rPr>
          <w:rFonts w:ascii="Zilla Slab" w:hAnsi="Zilla Slab"/>
          <w:sz w:val="22"/>
          <w:szCs w:val="22"/>
        </w:rPr>
      </w:pPr>
    </w:p>
    <w:sectPr w:rsidR="008A023C" w:rsidRPr="0046268F" w:rsidSect="00C134CC">
      <w:footerReference w:type="default" r:id="rId8"/>
      <w:footerReference w:type="first" r:id="rId9"/>
      <w:pgSz w:w="11900" w:h="16840"/>
      <w:pgMar w:top="1418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9BBAA" w14:textId="77777777" w:rsidR="005517D1" w:rsidRDefault="005517D1">
      <w:r>
        <w:separator/>
      </w:r>
    </w:p>
  </w:endnote>
  <w:endnote w:type="continuationSeparator" w:id="0">
    <w:p w14:paraId="169F03EB" w14:textId="77777777" w:rsidR="005517D1" w:rsidRDefault="00551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Zilla Slab">
    <w:panose1 w:val="00000000000000000000"/>
    <w:charset w:val="EE"/>
    <w:family w:val="auto"/>
    <w:pitch w:val="variable"/>
    <w:sig w:usb0="A00000FF" w:usb1="5001E47B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venir-Light">
    <w:altName w:val="Calibri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70854" w14:textId="77777777" w:rsidR="00814C3C" w:rsidRPr="008567CD" w:rsidRDefault="00814C3C" w:rsidP="00814C3C">
    <w:pPr>
      <w:pStyle w:val="Stopka"/>
      <w:jc w:val="right"/>
      <w:rPr>
        <w:rFonts w:ascii="Zilla Slab" w:hAnsi="Zilla Slab" w:cs="Arial"/>
        <w:sz w:val="20"/>
        <w:szCs w:val="20"/>
      </w:rPr>
    </w:pPr>
    <w:r w:rsidRPr="008567CD">
      <w:rPr>
        <w:rFonts w:ascii="Zilla Slab" w:hAnsi="Zilla Slab" w:cs="Arial"/>
        <w:sz w:val="20"/>
        <w:szCs w:val="20"/>
      </w:rPr>
      <w:fldChar w:fldCharType="begin"/>
    </w:r>
    <w:r w:rsidRPr="008567CD">
      <w:rPr>
        <w:rFonts w:ascii="Zilla Slab" w:hAnsi="Zilla Slab" w:cs="Arial"/>
        <w:sz w:val="20"/>
        <w:szCs w:val="20"/>
      </w:rPr>
      <w:instrText xml:space="preserve"> PAGE   \* MERGEFORMAT </w:instrText>
    </w:r>
    <w:r w:rsidRPr="008567CD">
      <w:rPr>
        <w:rFonts w:ascii="Zilla Slab" w:hAnsi="Zilla Slab" w:cs="Arial"/>
        <w:sz w:val="20"/>
        <w:szCs w:val="20"/>
      </w:rPr>
      <w:fldChar w:fldCharType="separate"/>
    </w:r>
    <w:r w:rsidRPr="008567CD">
      <w:rPr>
        <w:rFonts w:ascii="Zilla Slab" w:hAnsi="Zilla Slab" w:cs="Arial"/>
        <w:noProof/>
        <w:sz w:val="20"/>
        <w:szCs w:val="20"/>
      </w:rPr>
      <w:t>2</w:t>
    </w:r>
    <w:r w:rsidRPr="008567CD">
      <w:rPr>
        <w:rFonts w:ascii="Zilla Slab" w:hAnsi="Zilla Slab" w:cs="Arial"/>
        <w:sz w:val="20"/>
        <w:szCs w:val="20"/>
      </w:rPr>
      <w:fldChar w:fldCharType="end"/>
    </w:r>
  </w:p>
  <w:p w14:paraId="7D478DDA" w14:textId="77777777" w:rsidR="00814C3C" w:rsidRPr="008D695A" w:rsidRDefault="00814C3C">
    <w:pPr>
      <w:pStyle w:val="Stopka"/>
      <w:rPr>
        <w:rFonts w:ascii="Zilla Slab" w:hAnsi="Zilla Sla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758C" w14:textId="3FBB916F" w:rsidR="00814C3C" w:rsidRDefault="00CB0973">
    <w:pPr>
      <w:pStyle w:val="Stopka"/>
    </w:pPr>
    <w:r>
      <w:rPr>
        <w:noProof/>
      </w:rPr>
      <w:drawing>
        <wp:inline distT="0" distB="0" distL="0" distR="0" wp14:anchorId="19C71A55" wp14:editId="0649DB8A">
          <wp:extent cx="5748655" cy="1092200"/>
          <wp:effectExtent l="0" t="0" r="4445" b="0"/>
          <wp:docPr id="4484933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A46C7" w14:textId="77777777" w:rsidR="005517D1" w:rsidRDefault="005517D1">
      <w:r>
        <w:separator/>
      </w:r>
    </w:p>
  </w:footnote>
  <w:footnote w:type="continuationSeparator" w:id="0">
    <w:p w14:paraId="3EEA2946" w14:textId="77777777" w:rsidR="005517D1" w:rsidRDefault="005517D1">
      <w:r>
        <w:continuationSeparator/>
      </w:r>
    </w:p>
  </w:footnote>
  <w:footnote w:id="1">
    <w:p w14:paraId="50179585" w14:textId="77777777" w:rsidR="006A68E4" w:rsidRPr="00F855D0" w:rsidRDefault="006A68E4" w:rsidP="006A68E4">
      <w:pPr>
        <w:jc w:val="both"/>
        <w:rPr>
          <w:rFonts w:ascii="Zilla Slab" w:hAnsi="Zilla Slab"/>
          <w:sz w:val="16"/>
          <w:szCs w:val="16"/>
        </w:rPr>
      </w:pPr>
      <w:r w:rsidRPr="00363CBD">
        <w:rPr>
          <w:rStyle w:val="Odwoanieprzypisudolnego"/>
          <w:rFonts w:ascii="Zilla Slab" w:hAnsi="Zilla Slab"/>
          <w:sz w:val="18"/>
          <w:szCs w:val="18"/>
        </w:rPr>
        <w:footnoteRef/>
      </w:r>
      <w:r w:rsidRPr="00363CBD">
        <w:rPr>
          <w:rFonts w:ascii="Zilla Slab" w:hAnsi="Zilla Slab"/>
          <w:sz w:val="18"/>
          <w:szCs w:val="18"/>
        </w:rPr>
        <w:t xml:space="preserve"> </w:t>
      </w:r>
      <w:r w:rsidRPr="00F855D0">
        <w:rPr>
          <w:rFonts w:ascii="Zilla Slab" w:hAnsi="Zilla Slab"/>
          <w:b/>
          <w:bCs/>
          <w:sz w:val="16"/>
          <w:szCs w:val="16"/>
        </w:rPr>
        <w:t>z postępowania o udzielenie zamówienia publicznego prowadzonego na podstawie ustawy wyklucza się:</w:t>
      </w:r>
      <w:r w:rsidRPr="00F855D0">
        <w:rPr>
          <w:rFonts w:ascii="Zilla Slab" w:hAnsi="Zilla Slab"/>
          <w:sz w:val="16"/>
          <w:szCs w:val="16"/>
        </w:rPr>
        <w:t xml:space="preserve"> </w:t>
      </w:r>
    </w:p>
    <w:p w14:paraId="33CFDEF7" w14:textId="77777777" w:rsidR="006A68E4" w:rsidRPr="0012055E" w:rsidRDefault="006A68E4" w:rsidP="006A68E4">
      <w:pPr>
        <w:jc w:val="both"/>
        <w:rPr>
          <w:rFonts w:ascii="Zilla Slab" w:hAnsi="Zilla Slab"/>
          <w:sz w:val="16"/>
          <w:szCs w:val="16"/>
        </w:rPr>
      </w:pPr>
      <w:r w:rsidRPr="0012055E">
        <w:rPr>
          <w:rFonts w:ascii="Zilla Slab" w:hAnsi="Zilla Slab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48A986CB" w14:textId="77777777" w:rsidR="006A68E4" w:rsidRPr="00194B0E" w:rsidRDefault="006A68E4" w:rsidP="006A68E4">
      <w:pPr>
        <w:jc w:val="both"/>
        <w:rPr>
          <w:rFonts w:ascii="Zilla Slab" w:hAnsi="Zilla Slab"/>
          <w:sz w:val="16"/>
          <w:szCs w:val="16"/>
        </w:rPr>
      </w:pPr>
      <w:r w:rsidRPr="0012055E">
        <w:rPr>
          <w:rFonts w:ascii="Zilla Slab" w:hAnsi="Zilla Slab"/>
          <w:sz w:val="16"/>
          <w:szCs w:val="16"/>
        </w:rPr>
        <w:t xml:space="preserve">2) wykonawcę oraz uczestnika konkursu którego beneficjentem rzeczywistym w rozumieniu ustawy z dnia 1 marca 2018 r. </w:t>
      </w:r>
      <w:r w:rsidRPr="0012055E">
        <w:rPr>
          <w:rFonts w:ascii="Zilla Slab" w:hAnsi="Zilla Slab"/>
          <w:sz w:val="16"/>
          <w:szCs w:val="16"/>
        </w:rPr>
        <w:br/>
        <w:t xml:space="preserve">o przeciwdziałaniu praniu pieniędzy oraz finansowaniu terroryzmu (Dz. U. z 2023 r. poz. 1124 ze zm.) jest osoba wymieniona </w:t>
      </w:r>
      <w:r>
        <w:rPr>
          <w:rFonts w:ascii="Zilla Slab" w:hAnsi="Zilla Slab"/>
          <w:sz w:val="16"/>
          <w:szCs w:val="16"/>
        </w:rPr>
        <w:br/>
      </w:r>
      <w:r w:rsidRPr="0012055E">
        <w:rPr>
          <w:rFonts w:ascii="Zilla Slab" w:hAnsi="Zilla Slab"/>
          <w:sz w:val="16"/>
          <w:szCs w:val="16"/>
        </w:rPr>
        <w:t xml:space="preserve">w wykazach określonych w rozporządzeniu 765/2006 i rozporządzeniu 269/2014 albo wpisana na listę lub będąca takim </w:t>
      </w:r>
      <w:r w:rsidRPr="00194B0E">
        <w:rPr>
          <w:rFonts w:ascii="Zilla Slab" w:hAnsi="Zilla Slab"/>
          <w:sz w:val="16"/>
          <w:szCs w:val="16"/>
        </w:rPr>
        <w:t xml:space="preserve">beneficjentem rzeczywistym od dnia 24 lutego 2022 r., o ile została wpisana na listę na podstawie decyzji w sprawie wpisu na listę rozstrzygającej o zastosowaniu środka, o którym mowa w art. 1 pkt 3; </w:t>
      </w:r>
    </w:p>
    <w:p w14:paraId="2AA4E427" w14:textId="77777777" w:rsidR="006A68E4" w:rsidRPr="00D5521B" w:rsidRDefault="006A68E4" w:rsidP="006A68E4">
      <w:pPr>
        <w:jc w:val="both"/>
        <w:rPr>
          <w:rFonts w:ascii="Zilla Slab" w:hAnsi="Zilla Slab"/>
          <w:sz w:val="16"/>
          <w:szCs w:val="16"/>
        </w:rPr>
      </w:pPr>
      <w:r w:rsidRPr="00D5521B">
        <w:rPr>
          <w:rFonts w:ascii="Zilla Slab" w:hAnsi="Zilla Slab"/>
          <w:sz w:val="16"/>
          <w:szCs w:val="16"/>
        </w:rPr>
        <w:t xml:space="preserve">3) wykonawcę oraz uczestnika konkursu, którego jednostką dominującą w rozumieniu art. 3 ust. 1 pkt 37 ustawy z dnia 29 września 1994 r. o rachunkowości (Dz. U. z 2023 r. poz. 120 ze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 </w:t>
      </w:r>
    </w:p>
    <w:p w14:paraId="12D16DCF" w14:textId="77777777" w:rsidR="006A68E4" w:rsidRPr="00D5521B" w:rsidRDefault="006A68E4" w:rsidP="006A68E4">
      <w:pPr>
        <w:jc w:val="both"/>
        <w:rPr>
          <w:rFonts w:ascii="Zilla Slab" w:hAnsi="Zilla Slab"/>
          <w:sz w:val="16"/>
          <w:szCs w:val="16"/>
        </w:rPr>
      </w:pPr>
      <w:r w:rsidRPr="00D5521B">
        <w:rPr>
          <w:rFonts w:ascii="Zilla Slab" w:hAnsi="Zilla Slab"/>
          <w:sz w:val="16"/>
          <w:szCs w:val="16"/>
        </w:rPr>
        <w:t xml:space="preserve">ze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 </w:t>
      </w:r>
    </w:p>
    <w:p w14:paraId="076E562D" w14:textId="77777777" w:rsidR="006A68E4" w:rsidRPr="00D5521B" w:rsidRDefault="006A68E4" w:rsidP="006A68E4">
      <w:pPr>
        <w:pStyle w:val="Tekstprzypisudolnego"/>
        <w:rPr>
          <w:rFonts w:ascii="Zilla Slab" w:hAnsi="Zilla Slab"/>
          <w:sz w:val="16"/>
          <w:szCs w:val="16"/>
        </w:rPr>
      </w:pPr>
    </w:p>
  </w:footnote>
  <w:footnote w:id="2">
    <w:p w14:paraId="2EECA3C3" w14:textId="77777777" w:rsidR="006A68E4" w:rsidRDefault="006A68E4" w:rsidP="006A68E4">
      <w:pPr>
        <w:pStyle w:val="Tekstprzypisudolnego"/>
        <w:jc w:val="both"/>
      </w:pPr>
      <w:r w:rsidRPr="00D5521B">
        <w:rPr>
          <w:rStyle w:val="Odwoanieprzypisudolnego"/>
          <w:rFonts w:ascii="Zilla Slab" w:hAnsi="Zilla Slab"/>
          <w:sz w:val="16"/>
          <w:szCs w:val="16"/>
        </w:rPr>
        <w:footnoteRef/>
      </w:r>
      <w:r w:rsidRPr="00D5521B">
        <w:rPr>
          <w:rFonts w:ascii="Zilla Slab" w:hAnsi="Zilla Slab"/>
          <w:sz w:val="16"/>
          <w:szCs w:val="16"/>
        </w:rPr>
        <w:t xml:space="preserve"> rozporządzenie Parlamentu Europejskiego i Rady (UE) 2016/679 z dnia 27 kwietnia 2016 r. w sprawie ochrony osób fizycznych </w:t>
      </w:r>
      <w:r w:rsidRPr="00D5521B">
        <w:rPr>
          <w:rFonts w:ascii="Zilla Slab" w:hAnsi="Zilla Slab"/>
          <w:sz w:val="16"/>
          <w:szCs w:val="16"/>
        </w:rPr>
        <w:br/>
        <w:t xml:space="preserve">w związku z przetwarzaniem danych osobowych i w sprawie swobodnego przepływu takich danych oraz uchylenia dyrektywy 95/46/WE (ogólne rozporządzenie o ochronie danych) (Dz. Urz. UE L 119 z 04.05.2016, str. 1). </w:t>
      </w:r>
      <w:r w:rsidRPr="00D5521B">
        <w:rPr>
          <w:rFonts w:ascii="Zilla Slab" w:hAnsi="Zilla Slab"/>
          <w:color w:val="000000"/>
          <w:sz w:val="16"/>
          <w:szCs w:val="16"/>
        </w:rPr>
        <w:t xml:space="preserve">* W przypadku gdy wykonawca </w:t>
      </w:r>
      <w:r w:rsidRPr="00D5521B">
        <w:rPr>
          <w:rFonts w:ascii="Zilla Slab" w:hAnsi="Zilla Slab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2"/>
        <w:szCs w:val="22"/>
        <w:lang w:eastAsia="ar-SA"/>
      </w:rPr>
    </w:lvl>
  </w:abstractNum>
  <w:abstractNum w:abstractNumId="1" w15:restartNumberingAfterBreak="0">
    <w:nsid w:val="00000004"/>
    <w:multiLevelType w:val="multilevel"/>
    <w:tmpl w:val="D454580A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432" w:hanging="432"/>
      </w:pPr>
      <w:rPr>
        <w:rFonts w:hint="default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6"/>
    <w:multiLevelType w:val="multilevel"/>
    <w:tmpl w:val="0CEE82AE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  <w:color w:val="000000"/>
        <w:kern w:val="2"/>
        <w:sz w:val="18"/>
        <w:szCs w:val="22"/>
        <w:lang w:bidi="hi-I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7"/>
    <w:multiLevelType w:val="multilevel"/>
    <w:tmpl w:val="F064C888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="Calibri" w:eastAsia="Times New Roman" w:hAnsi="Calibri" w:cs="Times New Roman" w:hint="default"/>
        <w:b/>
        <w:bCs/>
        <w:i w:val="0"/>
        <w:iCs/>
        <w:color w:val="000000"/>
        <w:spacing w:val="-7"/>
        <w:kern w:val="2"/>
        <w:sz w:val="18"/>
        <w:szCs w:val="24"/>
        <w:lang w:eastAsia="en-US" w:bidi="hi-I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74" w:hanging="394"/>
      </w:pPr>
      <w:rPr>
        <w:rFonts w:ascii="Courier New" w:hAnsi="Courier New" w:cs="Courier New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A"/>
    <w:multiLevelType w:val="multilevel"/>
    <w:tmpl w:val="475AAF6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  <w:color w:val="000000"/>
        <w:kern w:val="2"/>
        <w:sz w:val="22"/>
        <w:szCs w:val="22"/>
        <w:lang w:eastAsia="en-US" w:bidi="hi-I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B"/>
    <w:multiLevelType w:val="multilevel"/>
    <w:tmpl w:val="0E6C89D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i w:val="0"/>
        <w:color w:val="000000"/>
        <w:kern w:val="2"/>
        <w:sz w:val="22"/>
        <w:szCs w:val="22"/>
        <w:lang w:bidi="hi-I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00000A"/>
        <w:kern w:val="2"/>
        <w:sz w:val="22"/>
        <w:szCs w:val="22"/>
        <w:lang w:bidi="hi-I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23"/>
    <w:multiLevelType w:val="multilevel"/>
    <w:tmpl w:val="00000023"/>
    <w:name w:val="WW8Num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/>
        <w:bCs/>
        <w:color w:val="000000"/>
        <w:spacing w:val="-4"/>
        <w:sz w:val="18"/>
        <w:szCs w:val="18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ascii="Tahoma" w:hAnsi="Tahoma"/>
        <w:spacing w:val="2"/>
        <w:sz w:val="24"/>
        <w:szCs w:val="24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02662600"/>
    <w:multiLevelType w:val="hybridMultilevel"/>
    <w:tmpl w:val="16FC33FE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032D034D"/>
    <w:multiLevelType w:val="hybridMultilevel"/>
    <w:tmpl w:val="2FF417AA"/>
    <w:lvl w:ilvl="0" w:tplc="52A85DC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5675AC"/>
    <w:multiLevelType w:val="hybridMultilevel"/>
    <w:tmpl w:val="3F74DA74"/>
    <w:lvl w:ilvl="0" w:tplc="1D84B0E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3C7C0A"/>
    <w:multiLevelType w:val="hybridMultilevel"/>
    <w:tmpl w:val="BA5ABD1C"/>
    <w:lvl w:ilvl="0" w:tplc="A39E5986">
      <w:start w:val="1"/>
      <w:numFmt w:val="decimal"/>
      <w:lvlText w:val="%1."/>
      <w:lvlJc w:val="left"/>
      <w:pPr>
        <w:ind w:left="720" w:hanging="360"/>
      </w:pPr>
      <w:rPr>
        <w:rFonts w:ascii="Zilla Slab" w:hAnsi="Zilla Slab" w:hint="default"/>
        <w:b w:val="0"/>
        <w:i w:val="0"/>
        <w:color w:val="000000" w:themeColor="text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746220"/>
    <w:multiLevelType w:val="hybridMultilevel"/>
    <w:tmpl w:val="714259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6FE671A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A32629B"/>
    <w:multiLevelType w:val="hybridMultilevel"/>
    <w:tmpl w:val="370E831C"/>
    <w:lvl w:ilvl="0" w:tplc="5784B7CE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CB0392"/>
    <w:multiLevelType w:val="hybridMultilevel"/>
    <w:tmpl w:val="143A5A40"/>
    <w:lvl w:ilvl="0" w:tplc="C7D4CD1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A86FBE"/>
    <w:multiLevelType w:val="hybridMultilevel"/>
    <w:tmpl w:val="D1D0DA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0A7C63"/>
    <w:multiLevelType w:val="hybridMultilevel"/>
    <w:tmpl w:val="6E702C20"/>
    <w:lvl w:ilvl="0" w:tplc="0C14D97C">
      <w:start w:val="1"/>
      <w:numFmt w:val="decimal"/>
      <w:lvlText w:val="%1)"/>
      <w:lvlJc w:val="left"/>
      <w:pPr>
        <w:ind w:left="720" w:hanging="360"/>
      </w:pPr>
      <w:rPr>
        <w:rFonts w:ascii="Zilla Slab" w:eastAsiaTheme="minorHAnsi" w:hAnsi="Zilla Slab" w:cstheme="minorBidi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9D6EA6"/>
    <w:multiLevelType w:val="multilevel"/>
    <w:tmpl w:val="6896B960"/>
    <w:lvl w:ilvl="0">
      <w:start w:val="2"/>
      <w:numFmt w:val="decimal"/>
      <w:lvlText w:val="%1."/>
      <w:lvlJc w:val="left"/>
      <w:pPr>
        <w:tabs>
          <w:tab w:val="num" w:pos="0"/>
        </w:tabs>
        <w:ind w:left="505" w:hanging="505"/>
      </w:pPr>
      <w:rPr>
        <w:rFonts w:eastAsia="Times New Roman"/>
        <w:b w:val="0"/>
        <w:bCs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5E80EB2"/>
    <w:multiLevelType w:val="hybridMultilevel"/>
    <w:tmpl w:val="04301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B04423"/>
    <w:multiLevelType w:val="hybridMultilevel"/>
    <w:tmpl w:val="4FB8DCF6"/>
    <w:lvl w:ilvl="0" w:tplc="7C2E587C">
      <w:start w:val="1"/>
      <w:numFmt w:val="decimal"/>
      <w:lvlText w:val="%1."/>
      <w:lvlJc w:val="left"/>
      <w:pPr>
        <w:ind w:left="2345" w:hanging="360"/>
      </w:pPr>
      <w:rPr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5F52CB"/>
    <w:multiLevelType w:val="hybridMultilevel"/>
    <w:tmpl w:val="7368D0A4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1B6D62AE"/>
    <w:multiLevelType w:val="multilevel"/>
    <w:tmpl w:val="E6283C42"/>
    <w:styleLink w:val="WW8Num1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86" w:hanging="360"/>
      </w:pPr>
    </w:lvl>
    <w:lvl w:ilvl="2">
      <w:start w:val="1"/>
      <w:numFmt w:val="lowerRoman"/>
      <w:lvlText w:val="%3."/>
      <w:lvlJc w:val="lef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lef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left"/>
      <w:pPr>
        <w:ind w:left="5400" w:hanging="180"/>
      </w:pPr>
    </w:lvl>
  </w:abstractNum>
  <w:abstractNum w:abstractNumId="23" w15:restartNumberingAfterBreak="0">
    <w:nsid w:val="1BF11C97"/>
    <w:multiLevelType w:val="hybridMultilevel"/>
    <w:tmpl w:val="F0187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3F59B3"/>
    <w:multiLevelType w:val="hybridMultilevel"/>
    <w:tmpl w:val="F9DC3184"/>
    <w:lvl w:ilvl="0" w:tplc="89DC256E">
      <w:start w:val="1"/>
      <w:numFmt w:val="decimal"/>
      <w:lvlText w:val="%1."/>
      <w:lvlJc w:val="left"/>
      <w:pPr>
        <w:ind w:left="720" w:hanging="360"/>
      </w:pPr>
      <w:rPr>
        <w:rFonts w:ascii="Zilla Slab" w:hAnsi="Zilla Slab" w:hint="default"/>
        <w:b w:val="0"/>
        <w:i w:val="0"/>
        <w:color w:val="000000" w:themeColor="text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5D0BCD"/>
    <w:multiLevelType w:val="hybridMultilevel"/>
    <w:tmpl w:val="C6A646EE"/>
    <w:lvl w:ilvl="0" w:tplc="709EB6DE">
      <w:start w:val="5"/>
      <w:numFmt w:val="decimal"/>
      <w:lvlText w:val="%1."/>
      <w:lvlJc w:val="left"/>
      <w:pPr>
        <w:ind w:left="720" w:hanging="360"/>
      </w:pPr>
      <w:rPr>
        <w:rFonts w:ascii="Zilla Slab" w:hAnsi="Zilla Slab" w:hint="default"/>
        <w:b w:val="0"/>
        <w:i w:val="0"/>
        <w:color w:val="000000" w:themeColor="text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763FDE"/>
    <w:multiLevelType w:val="hybridMultilevel"/>
    <w:tmpl w:val="FD3228C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1F33114F"/>
    <w:multiLevelType w:val="hybridMultilevel"/>
    <w:tmpl w:val="7C8C7D7E"/>
    <w:lvl w:ilvl="0" w:tplc="0F5CC3A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A0485B"/>
    <w:multiLevelType w:val="hybridMultilevel"/>
    <w:tmpl w:val="3112C5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B01AD0"/>
    <w:multiLevelType w:val="hybridMultilevel"/>
    <w:tmpl w:val="FFFFFFFF"/>
    <w:lvl w:ilvl="0" w:tplc="0A00F38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4E46BB6"/>
    <w:multiLevelType w:val="hybridMultilevel"/>
    <w:tmpl w:val="DED4F3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DFA0FED"/>
    <w:multiLevelType w:val="hybridMultilevel"/>
    <w:tmpl w:val="5E9CDA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A1424"/>
    <w:multiLevelType w:val="hybridMultilevel"/>
    <w:tmpl w:val="5D3050A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345D2257"/>
    <w:multiLevelType w:val="hybridMultilevel"/>
    <w:tmpl w:val="FE3E3112"/>
    <w:lvl w:ilvl="0" w:tplc="07E63E86">
      <w:start w:val="3"/>
      <w:numFmt w:val="decimal"/>
      <w:lvlText w:val="%1."/>
      <w:lvlJc w:val="left"/>
      <w:pPr>
        <w:ind w:left="720" w:hanging="360"/>
      </w:pPr>
      <w:rPr>
        <w:rFonts w:ascii="Zilla Slab" w:hAnsi="Zilla Slab" w:hint="default"/>
        <w:b w:val="0"/>
        <w:i w:val="0"/>
        <w:color w:val="000000" w:themeColor="text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4E86E06"/>
    <w:multiLevelType w:val="hybridMultilevel"/>
    <w:tmpl w:val="5C3605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3A7DBE"/>
    <w:multiLevelType w:val="multilevel"/>
    <w:tmpl w:val="99D62D18"/>
    <w:lvl w:ilvl="0">
      <w:start w:val="1"/>
      <w:numFmt w:val="decimal"/>
      <w:lvlText w:val="%1)"/>
      <w:lvlJc w:val="left"/>
      <w:pPr>
        <w:tabs>
          <w:tab w:val="num" w:pos="0"/>
        </w:tabs>
        <w:ind w:left="122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4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6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8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0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2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4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6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85" w:hanging="180"/>
      </w:pPr>
    </w:lvl>
  </w:abstractNum>
  <w:abstractNum w:abstractNumId="38" w15:restartNumberingAfterBreak="0">
    <w:nsid w:val="3799278E"/>
    <w:multiLevelType w:val="hybridMultilevel"/>
    <w:tmpl w:val="45B6AC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314484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39B639A2"/>
    <w:multiLevelType w:val="hybridMultilevel"/>
    <w:tmpl w:val="621425B4"/>
    <w:lvl w:ilvl="0" w:tplc="A39E5986">
      <w:start w:val="1"/>
      <w:numFmt w:val="decimal"/>
      <w:lvlText w:val="%1."/>
      <w:lvlJc w:val="left"/>
      <w:pPr>
        <w:ind w:left="720" w:hanging="360"/>
      </w:pPr>
      <w:rPr>
        <w:rFonts w:ascii="Zilla Slab" w:hAnsi="Zilla Slab" w:hint="default"/>
        <w:b w:val="0"/>
        <w:i w:val="0"/>
        <w:color w:val="000000" w:themeColor="text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2161B7"/>
    <w:multiLevelType w:val="hybridMultilevel"/>
    <w:tmpl w:val="7FB4BC76"/>
    <w:lvl w:ilvl="0" w:tplc="7172B952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4211AA"/>
    <w:multiLevelType w:val="hybridMultilevel"/>
    <w:tmpl w:val="FE661EDA"/>
    <w:lvl w:ilvl="0" w:tplc="0B8A20A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FF733D"/>
    <w:multiLevelType w:val="hybridMultilevel"/>
    <w:tmpl w:val="55CE40C2"/>
    <w:lvl w:ilvl="0" w:tplc="E0B287B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4E3CEA"/>
    <w:multiLevelType w:val="hybridMultilevel"/>
    <w:tmpl w:val="1F7C38C2"/>
    <w:lvl w:ilvl="0" w:tplc="89DC256E">
      <w:start w:val="1"/>
      <w:numFmt w:val="decimal"/>
      <w:lvlText w:val="%1."/>
      <w:lvlJc w:val="left"/>
      <w:pPr>
        <w:ind w:left="720" w:hanging="360"/>
      </w:pPr>
      <w:rPr>
        <w:rFonts w:ascii="Zilla Slab" w:hAnsi="Zilla Slab" w:hint="default"/>
        <w:b w:val="0"/>
        <w:i w:val="0"/>
        <w:color w:val="000000" w:themeColor="text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85C23F7"/>
    <w:multiLevelType w:val="hybridMultilevel"/>
    <w:tmpl w:val="446A07CC"/>
    <w:lvl w:ilvl="0" w:tplc="5FFE0780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B763A91"/>
    <w:multiLevelType w:val="hybridMultilevel"/>
    <w:tmpl w:val="137821E0"/>
    <w:lvl w:ilvl="0" w:tplc="3C2028D0">
      <w:start w:val="1"/>
      <w:numFmt w:val="decimal"/>
      <w:lvlText w:val="%1)"/>
      <w:lvlJc w:val="left"/>
      <w:pPr>
        <w:ind w:left="720" w:hanging="360"/>
      </w:pPr>
      <w:rPr>
        <w:rFonts w:ascii="Zilla Slab" w:eastAsiaTheme="minorHAnsi" w:hAnsi="Zilla Slab" w:cstheme="minorBid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C1168FE"/>
    <w:multiLevelType w:val="hybridMultilevel"/>
    <w:tmpl w:val="4972EACC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9" w15:restartNumberingAfterBreak="0">
    <w:nsid w:val="4D66764A"/>
    <w:multiLevelType w:val="hybridMultilevel"/>
    <w:tmpl w:val="17B49C44"/>
    <w:lvl w:ilvl="0" w:tplc="13F87FEC">
      <w:start w:val="1"/>
      <w:numFmt w:val="lowerLetter"/>
      <w:lvlText w:val="%1)"/>
      <w:lvlJc w:val="left"/>
      <w:pPr>
        <w:ind w:left="717" w:hanging="360"/>
      </w:pPr>
      <w:rPr>
        <w:rFonts w:eastAsiaTheme="minorHAns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0" w15:restartNumberingAfterBreak="0">
    <w:nsid w:val="544C2F56"/>
    <w:multiLevelType w:val="hybridMultilevel"/>
    <w:tmpl w:val="AA8E8134"/>
    <w:lvl w:ilvl="0" w:tplc="1952D4AC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70A6230"/>
    <w:multiLevelType w:val="multilevel"/>
    <w:tmpl w:val="ADA62E0E"/>
    <w:lvl w:ilvl="0">
      <w:start w:val="1"/>
      <w:numFmt w:val="decimal"/>
      <w:pStyle w:val="TableParagraph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5C695FB0"/>
    <w:multiLevelType w:val="hybridMultilevel"/>
    <w:tmpl w:val="77708B3C"/>
    <w:lvl w:ilvl="0" w:tplc="EB1AC52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CCA73C2"/>
    <w:multiLevelType w:val="hybridMultilevel"/>
    <w:tmpl w:val="A3AA2986"/>
    <w:lvl w:ilvl="0" w:tplc="5BF2C866">
      <w:start w:val="1"/>
      <w:numFmt w:val="decimal"/>
      <w:lvlText w:val="%1."/>
      <w:lvlJc w:val="left"/>
      <w:pPr>
        <w:ind w:left="720" w:hanging="360"/>
      </w:pPr>
      <w:rPr>
        <w:rFonts w:ascii="Zilla Slab" w:hAnsi="Zilla Slab" w:hint="default"/>
        <w:b w:val="0"/>
        <w:i w:val="0"/>
        <w:color w:val="000000" w:themeColor="text1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DE6134E"/>
    <w:multiLevelType w:val="hybridMultilevel"/>
    <w:tmpl w:val="EB804D1A"/>
    <w:lvl w:ilvl="0" w:tplc="710E8D44">
      <w:start w:val="1"/>
      <w:numFmt w:val="decimal"/>
      <w:lvlText w:val="%1."/>
      <w:lvlJc w:val="left"/>
      <w:pPr>
        <w:ind w:left="720" w:hanging="360"/>
      </w:pPr>
      <w:rPr>
        <w:rFonts w:ascii="Zilla Slab" w:hAnsi="Zilla Slab" w:hint="default"/>
        <w:b w:val="0"/>
        <w:i w:val="0"/>
        <w:color w:val="000000" w:themeColor="text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2205CB"/>
    <w:multiLevelType w:val="hybridMultilevel"/>
    <w:tmpl w:val="7C9838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FD12209"/>
    <w:multiLevelType w:val="hybridMultilevel"/>
    <w:tmpl w:val="DD16371E"/>
    <w:lvl w:ilvl="0" w:tplc="04150017">
      <w:start w:val="1"/>
      <w:numFmt w:val="lowerLetter"/>
      <w:lvlText w:val="%1)"/>
      <w:lvlJc w:val="lef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7" w15:restartNumberingAfterBreak="0">
    <w:nsid w:val="602422EC"/>
    <w:multiLevelType w:val="hybridMultilevel"/>
    <w:tmpl w:val="C0F2ACE8"/>
    <w:lvl w:ilvl="0" w:tplc="F16A043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32A7C11"/>
    <w:multiLevelType w:val="hybridMultilevel"/>
    <w:tmpl w:val="46FA4E78"/>
    <w:lvl w:ilvl="0" w:tplc="299EF1A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E37BA3"/>
    <w:multiLevelType w:val="hybridMultilevel"/>
    <w:tmpl w:val="DEE21FB4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0" w15:restartNumberingAfterBreak="0">
    <w:nsid w:val="67847C8D"/>
    <w:multiLevelType w:val="hybridMultilevel"/>
    <w:tmpl w:val="3668AE7C"/>
    <w:lvl w:ilvl="0" w:tplc="810E8412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8497898"/>
    <w:multiLevelType w:val="hybridMultilevel"/>
    <w:tmpl w:val="270AFCC6"/>
    <w:lvl w:ilvl="0" w:tplc="C978803E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981498B"/>
    <w:multiLevelType w:val="multilevel"/>
    <w:tmpl w:val="FFFFFFFF"/>
    <w:lvl w:ilvl="0">
      <w:start w:val="1"/>
      <w:numFmt w:val="decimal"/>
      <w:lvlText w:val="%1."/>
      <w:lvlJc w:val="left"/>
      <w:pPr>
        <w:ind w:left="284" w:hanging="360"/>
      </w:pPr>
      <w:rPr>
        <w:rFonts w:cs="Times New Roman"/>
        <w:b/>
      </w:rPr>
    </w:lvl>
    <w:lvl w:ilvl="1">
      <w:start w:val="1"/>
      <w:numFmt w:val="decimal"/>
      <w:lvlText w:val="%2)"/>
      <w:lvlJc w:val="left"/>
      <w:pPr>
        <w:ind w:left="71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100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44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316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8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60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5324" w:hanging="180"/>
      </w:pPr>
      <w:rPr>
        <w:rFonts w:cs="Times New Roman"/>
      </w:rPr>
    </w:lvl>
  </w:abstractNum>
  <w:abstractNum w:abstractNumId="63" w15:restartNumberingAfterBreak="0">
    <w:nsid w:val="69BD4FD8"/>
    <w:multiLevelType w:val="hybridMultilevel"/>
    <w:tmpl w:val="761A5B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B6C4A2B"/>
    <w:multiLevelType w:val="hybridMultilevel"/>
    <w:tmpl w:val="4BF67E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6F29483C"/>
    <w:multiLevelType w:val="hybridMultilevel"/>
    <w:tmpl w:val="D21032C0"/>
    <w:lvl w:ilvl="0" w:tplc="44EEE14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2266D4C"/>
    <w:multiLevelType w:val="hybridMultilevel"/>
    <w:tmpl w:val="63CCFD42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7" w15:restartNumberingAfterBreak="0">
    <w:nsid w:val="78E540D2"/>
    <w:multiLevelType w:val="hybridMultilevel"/>
    <w:tmpl w:val="06B004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41589">
    <w:abstractNumId w:val="51"/>
  </w:num>
  <w:num w:numId="2" w16cid:durableId="2120292838">
    <w:abstractNumId w:val="21"/>
  </w:num>
  <w:num w:numId="3" w16cid:durableId="1450469642">
    <w:abstractNumId w:val="34"/>
  </w:num>
  <w:num w:numId="4" w16cid:durableId="1428423263">
    <w:abstractNumId w:val="20"/>
  </w:num>
  <w:num w:numId="5" w16cid:durableId="1167132223">
    <w:abstractNumId w:val="43"/>
  </w:num>
  <w:num w:numId="6" w16cid:durableId="1749031897">
    <w:abstractNumId w:val="16"/>
  </w:num>
  <w:num w:numId="7" w16cid:durableId="1605074109">
    <w:abstractNumId w:val="38"/>
  </w:num>
  <w:num w:numId="8" w16cid:durableId="983237082">
    <w:abstractNumId w:val="42"/>
  </w:num>
  <w:num w:numId="9" w16cid:durableId="1579828422">
    <w:abstractNumId w:val="30"/>
  </w:num>
  <w:num w:numId="10" w16cid:durableId="722675464">
    <w:abstractNumId w:val="15"/>
  </w:num>
  <w:num w:numId="11" w16cid:durableId="1083339572">
    <w:abstractNumId w:val="57"/>
  </w:num>
  <w:num w:numId="12" w16cid:durableId="641279049">
    <w:abstractNumId w:val="36"/>
  </w:num>
  <w:num w:numId="13" w16cid:durableId="237639434">
    <w:abstractNumId w:val="27"/>
  </w:num>
  <w:num w:numId="14" w16cid:durableId="2114594311">
    <w:abstractNumId w:val="11"/>
  </w:num>
  <w:num w:numId="15" w16cid:durableId="892010622">
    <w:abstractNumId w:val="14"/>
  </w:num>
  <w:num w:numId="16" w16cid:durableId="695736020">
    <w:abstractNumId w:val="67"/>
  </w:num>
  <w:num w:numId="17" w16cid:durableId="95177288">
    <w:abstractNumId w:val="56"/>
  </w:num>
  <w:num w:numId="18" w16cid:durableId="156725987">
    <w:abstractNumId w:val="41"/>
  </w:num>
  <w:num w:numId="19" w16cid:durableId="1928617188">
    <w:abstractNumId w:val="65"/>
  </w:num>
  <w:num w:numId="20" w16cid:durableId="823620507">
    <w:abstractNumId w:val="45"/>
  </w:num>
  <w:num w:numId="21" w16cid:durableId="299968911">
    <w:abstractNumId w:val="19"/>
  </w:num>
  <w:num w:numId="22" w16cid:durableId="1002928612">
    <w:abstractNumId w:val="59"/>
  </w:num>
  <w:num w:numId="23" w16cid:durableId="1189484210">
    <w:abstractNumId w:val="60"/>
  </w:num>
  <w:num w:numId="24" w16cid:durableId="877006270">
    <w:abstractNumId w:val="61"/>
  </w:num>
  <w:num w:numId="25" w16cid:durableId="732236508">
    <w:abstractNumId w:val="47"/>
  </w:num>
  <w:num w:numId="26" w16cid:durableId="727997982">
    <w:abstractNumId w:val="46"/>
  </w:num>
  <w:num w:numId="27" w16cid:durableId="1751809946">
    <w:abstractNumId w:val="31"/>
  </w:num>
  <w:num w:numId="28" w16cid:durableId="1744719368">
    <w:abstractNumId w:val="63"/>
  </w:num>
  <w:num w:numId="29" w16cid:durableId="159660723">
    <w:abstractNumId w:val="33"/>
  </w:num>
  <w:num w:numId="30" w16cid:durableId="1829899441">
    <w:abstractNumId w:val="10"/>
  </w:num>
  <w:num w:numId="31" w16cid:durableId="1060324598">
    <w:abstractNumId w:val="52"/>
  </w:num>
  <w:num w:numId="32" w16cid:durableId="1036079296">
    <w:abstractNumId w:val="17"/>
  </w:num>
  <w:num w:numId="33" w16cid:durableId="2066099487">
    <w:abstractNumId w:val="22"/>
  </w:num>
  <w:num w:numId="34" w16cid:durableId="2061779897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7294886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68145226">
    <w:abstractNumId w:val="13"/>
  </w:num>
  <w:num w:numId="37" w16cid:durableId="304510557">
    <w:abstractNumId w:val="62"/>
  </w:num>
  <w:num w:numId="38" w16cid:durableId="547229642">
    <w:abstractNumId w:val="29"/>
  </w:num>
  <w:num w:numId="39" w16cid:durableId="1630429938">
    <w:abstractNumId w:val="39"/>
  </w:num>
  <w:num w:numId="40" w16cid:durableId="54935144">
    <w:abstractNumId w:val="54"/>
  </w:num>
  <w:num w:numId="41" w16cid:durableId="468137524">
    <w:abstractNumId w:val="32"/>
  </w:num>
  <w:num w:numId="42" w16cid:durableId="1693454520">
    <w:abstractNumId w:val="25"/>
  </w:num>
  <w:num w:numId="43" w16cid:durableId="800658100">
    <w:abstractNumId w:val="44"/>
  </w:num>
  <w:num w:numId="44" w16cid:durableId="2121605712">
    <w:abstractNumId w:val="24"/>
  </w:num>
  <w:num w:numId="45" w16cid:durableId="686836217">
    <w:abstractNumId w:val="28"/>
  </w:num>
  <w:num w:numId="46" w16cid:durableId="1909801725">
    <w:abstractNumId w:val="35"/>
  </w:num>
  <w:num w:numId="47" w16cid:durableId="1669483429">
    <w:abstractNumId w:val="40"/>
  </w:num>
  <w:num w:numId="48" w16cid:durableId="575089773">
    <w:abstractNumId w:val="12"/>
  </w:num>
  <w:num w:numId="49" w16cid:durableId="916136536">
    <w:abstractNumId w:val="37"/>
  </w:num>
  <w:num w:numId="50" w16cid:durableId="900361101">
    <w:abstractNumId w:val="53"/>
  </w:num>
  <w:num w:numId="51" w16cid:durableId="1213079924">
    <w:abstractNumId w:val="49"/>
  </w:num>
  <w:num w:numId="52" w16cid:durableId="1288657403">
    <w:abstractNumId w:val="66"/>
  </w:num>
  <w:num w:numId="53" w16cid:durableId="889003389">
    <w:abstractNumId w:val="55"/>
  </w:num>
  <w:num w:numId="54" w16cid:durableId="305403712">
    <w:abstractNumId w:val="9"/>
  </w:num>
  <w:num w:numId="55" w16cid:durableId="435949353">
    <w:abstractNumId w:val="48"/>
  </w:num>
  <w:num w:numId="56" w16cid:durableId="737673292">
    <w:abstractNumId w:val="23"/>
  </w:num>
  <w:num w:numId="57" w16cid:durableId="518004309">
    <w:abstractNumId w:val="64"/>
  </w:num>
  <w:num w:numId="58" w16cid:durableId="967054467">
    <w:abstractNumId w:val="26"/>
  </w:num>
  <w:num w:numId="59" w16cid:durableId="1355572204">
    <w:abstractNumId w:val="5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EAD"/>
    <w:rsid w:val="00000C99"/>
    <w:rsid w:val="00001764"/>
    <w:rsid w:val="000020EC"/>
    <w:rsid w:val="00002428"/>
    <w:rsid w:val="00003C4F"/>
    <w:rsid w:val="00004D24"/>
    <w:rsid w:val="00005061"/>
    <w:rsid w:val="000067DD"/>
    <w:rsid w:val="00010C0E"/>
    <w:rsid w:val="000139CD"/>
    <w:rsid w:val="0001628C"/>
    <w:rsid w:val="0001791A"/>
    <w:rsid w:val="00021BE1"/>
    <w:rsid w:val="00021F2F"/>
    <w:rsid w:val="0002239E"/>
    <w:rsid w:val="00031F23"/>
    <w:rsid w:val="0003239B"/>
    <w:rsid w:val="00032EFA"/>
    <w:rsid w:val="00033D0F"/>
    <w:rsid w:val="00034E1B"/>
    <w:rsid w:val="00035CD4"/>
    <w:rsid w:val="0003602C"/>
    <w:rsid w:val="000360DC"/>
    <w:rsid w:val="00037BBC"/>
    <w:rsid w:val="00037FA7"/>
    <w:rsid w:val="00040F76"/>
    <w:rsid w:val="0004107E"/>
    <w:rsid w:val="00041BBD"/>
    <w:rsid w:val="000461D1"/>
    <w:rsid w:val="00047544"/>
    <w:rsid w:val="00047E6A"/>
    <w:rsid w:val="000506FF"/>
    <w:rsid w:val="0005145F"/>
    <w:rsid w:val="0005568A"/>
    <w:rsid w:val="00057282"/>
    <w:rsid w:val="00060E87"/>
    <w:rsid w:val="00061DDB"/>
    <w:rsid w:val="000640D3"/>
    <w:rsid w:val="00064257"/>
    <w:rsid w:val="00064933"/>
    <w:rsid w:val="00070ED3"/>
    <w:rsid w:val="0007189B"/>
    <w:rsid w:val="00074AF1"/>
    <w:rsid w:val="0007695F"/>
    <w:rsid w:val="00080A15"/>
    <w:rsid w:val="00082B8A"/>
    <w:rsid w:val="000848EA"/>
    <w:rsid w:val="0009301D"/>
    <w:rsid w:val="0009549A"/>
    <w:rsid w:val="00097719"/>
    <w:rsid w:val="000A3768"/>
    <w:rsid w:val="000A597C"/>
    <w:rsid w:val="000A65BB"/>
    <w:rsid w:val="000A6EFE"/>
    <w:rsid w:val="000A75C8"/>
    <w:rsid w:val="000B15B1"/>
    <w:rsid w:val="000B716A"/>
    <w:rsid w:val="000C238E"/>
    <w:rsid w:val="000C4885"/>
    <w:rsid w:val="000C4BA6"/>
    <w:rsid w:val="000C7598"/>
    <w:rsid w:val="000D083F"/>
    <w:rsid w:val="000D1378"/>
    <w:rsid w:val="000D1949"/>
    <w:rsid w:val="000D5CF7"/>
    <w:rsid w:val="000D6FB0"/>
    <w:rsid w:val="000E2983"/>
    <w:rsid w:val="000E31A2"/>
    <w:rsid w:val="000E36CA"/>
    <w:rsid w:val="000F1513"/>
    <w:rsid w:val="000F54A0"/>
    <w:rsid w:val="000F79CA"/>
    <w:rsid w:val="001004B0"/>
    <w:rsid w:val="001068DE"/>
    <w:rsid w:val="00106B75"/>
    <w:rsid w:val="00110441"/>
    <w:rsid w:val="00113B4A"/>
    <w:rsid w:val="00114347"/>
    <w:rsid w:val="00117F9D"/>
    <w:rsid w:val="0012055E"/>
    <w:rsid w:val="00131043"/>
    <w:rsid w:val="001329B6"/>
    <w:rsid w:val="00133C30"/>
    <w:rsid w:val="00134827"/>
    <w:rsid w:val="00135A2B"/>
    <w:rsid w:val="0013638C"/>
    <w:rsid w:val="0013749B"/>
    <w:rsid w:val="001469A2"/>
    <w:rsid w:val="00150D09"/>
    <w:rsid w:val="001540F5"/>
    <w:rsid w:val="0016042B"/>
    <w:rsid w:val="0016257C"/>
    <w:rsid w:val="00164098"/>
    <w:rsid w:val="001648CF"/>
    <w:rsid w:val="00164E22"/>
    <w:rsid w:val="0016524A"/>
    <w:rsid w:val="00166144"/>
    <w:rsid w:val="00172410"/>
    <w:rsid w:val="00172E99"/>
    <w:rsid w:val="00173B26"/>
    <w:rsid w:val="00174D69"/>
    <w:rsid w:val="001765CB"/>
    <w:rsid w:val="00176735"/>
    <w:rsid w:val="001777A8"/>
    <w:rsid w:val="001777CC"/>
    <w:rsid w:val="001778A9"/>
    <w:rsid w:val="00181FF2"/>
    <w:rsid w:val="00182098"/>
    <w:rsid w:val="001859BE"/>
    <w:rsid w:val="00186699"/>
    <w:rsid w:val="00186B50"/>
    <w:rsid w:val="0019288F"/>
    <w:rsid w:val="0019393E"/>
    <w:rsid w:val="00194B0E"/>
    <w:rsid w:val="00197A5A"/>
    <w:rsid w:val="001A0833"/>
    <w:rsid w:val="001A0BE6"/>
    <w:rsid w:val="001A1C2E"/>
    <w:rsid w:val="001A3C5A"/>
    <w:rsid w:val="001A4F34"/>
    <w:rsid w:val="001A593A"/>
    <w:rsid w:val="001A7E0B"/>
    <w:rsid w:val="001B1A02"/>
    <w:rsid w:val="001B24F1"/>
    <w:rsid w:val="001B57C4"/>
    <w:rsid w:val="001C4079"/>
    <w:rsid w:val="001C55CE"/>
    <w:rsid w:val="001C6216"/>
    <w:rsid w:val="001D4EE5"/>
    <w:rsid w:val="001D5379"/>
    <w:rsid w:val="001D68B5"/>
    <w:rsid w:val="001E1DD0"/>
    <w:rsid w:val="001E5BF7"/>
    <w:rsid w:val="001F05B1"/>
    <w:rsid w:val="001F58D3"/>
    <w:rsid w:val="001F61A9"/>
    <w:rsid w:val="001F6632"/>
    <w:rsid w:val="001F75E9"/>
    <w:rsid w:val="00201B00"/>
    <w:rsid w:val="00201C19"/>
    <w:rsid w:val="00202B63"/>
    <w:rsid w:val="00207179"/>
    <w:rsid w:val="00212067"/>
    <w:rsid w:val="00213136"/>
    <w:rsid w:val="002162B3"/>
    <w:rsid w:val="002200AC"/>
    <w:rsid w:val="00223B54"/>
    <w:rsid w:val="002245AA"/>
    <w:rsid w:val="00225757"/>
    <w:rsid w:val="00227684"/>
    <w:rsid w:val="002306DA"/>
    <w:rsid w:val="002315FB"/>
    <w:rsid w:val="00233048"/>
    <w:rsid w:val="002333C9"/>
    <w:rsid w:val="002415B9"/>
    <w:rsid w:val="00241723"/>
    <w:rsid w:val="00246988"/>
    <w:rsid w:val="00246A81"/>
    <w:rsid w:val="00251B08"/>
    <w:rsid w:val="00254523"/>
    <w:rsid w:val="00254F85"/>
    <w:rsid w:val="002560FC"/>
    <w:rsid w:val="00256DF5"/>
    <w:rsid w:val="002623AE"/>
    <w:rsid w:val="00262C8C"/>
    <w:rsid w:val="002665C1"/>
    <w:rsid w:val="002706FD"/>
    <w:rsid w:val="00272D6D"/>
    <w:rsid w:val="00276786"/>
    <w:rsid w:val="002776AA"/>
    <w:rsid w:val="00280B1B"/>
    <w:rsid w:val="00286AB3"/>
    <w:rsid w:val="00291055"/>
    <w:rsid w:val="00292A79"/>
    <w:rsid w:val="0029382C"/>
    <w:rsid w:val="00296536"/>
    <w:rsid w:val="00296699"/>
    <w:rsid w:val="00297508"/>
    <w:rsid w:val="00297E02"/>
    <w:rsid w:val="002A04AC"/>
    <w:rsid w:val="002A0963"/>
    <w:rsid w:val="002A15A2"/>
    <w:rsid w:val="002A1F68"/>
    <w:rsid w:val="002A2419"/>
    <w:rsid w:val="002A382F"/>
    <w:rsid w:val="002A62F0"/>
    <w:rsid w:val="002A7345"/>
    <w:rsid w:val="002B0882"/>
    <w:rsid w:val="002B21F1"/>
    <w:rsid w:val="002B53BA"/>
    <w:rsid w:val="002B7BB9"/>
    <w:rsid w:val="002C63C1"/>
    <w:rsid w:val="002D2CF8"/>
    <w:rsid w:val="002D3730"/>
    <w:rsid w:val="002D3D7D"/>
    <w:rsid w:val="002D58BE"/>
    <w:rsid w:val="002D5AAC"/>
    <w:rsid w:val="002E185B"/>
    <w:rsid w:val="002E20BB"/>
    <w:rsid w:val="002E3314"/>
    <w:rsid w:val="002E35A4"/>
    <w:rsid w:val="002E4B76"/>
    <w:rsid w:val="002F268A"/>
    <w:rsid w:val="002F30F9"/>
    <w:rsid w:val="002F3CB3"/>
    <w:rsid w:val="002F3D73"/>
    <w:rsid w:val="002F566E"/>
    <w:rsid w:val="002F73EE"/>
    <w:rsid w:val="002F747C"/>
    <w:rsid w:val="0030495E"/>
    <w:rsid w:val="0030631D"/>
    <w:rsid w:val="0030644C"/>
    <w:rsid w:val="003136E2"/>
    <w:rsid w:val="00313752"/>
    <w:rsid w:val="0031522C"/>
    <w:rsid w:val="00317B08"/>
    <w:rsid w:val="0032296F"/>
    <w:rsid w:val="003230E9"/>
    <w:rsid w:val="00323487"/>
    <w:rsid w:val="00323525"/>
    <w:rsid w:val="00326476"/>
    <w:rsid w:val="003276D1"/>
    <w:rsid w:val="0033056D"/>
    <w:rsid w:val="00333DC2"/>
    <w:rsid w:val="00333E58"/>
    <w:rsid w:val="003354EC"/>
    <w:rsid w:val="0033566E"/>
    <w:rsid w:val="00337C53"/>
    <w:rsid w:val="0034007F"/>
    <w:rsid w:val="003419AD"/>
    <w:rsid w:val="00341CFA"/>
    <w:rsid w:val="00345708"/>
    <w:rsid w:val="00350DF9"/>
    <w:rsid w:val="00351C2C"/>
    <w:rsid w:val="00354706"/>
    <w:rsid w:val="00355B43"/>
    <w:rsid w:val="00356193"/>
    <w:rsid w:val="003574FB"/>
    <w:rsid w:val="00361E8F"/>
    <w:rsid w:val="0036281C"/>
    <w:rsid w:val="00362A1A"/>
    <w:rsid w:val="00363CBD"/>
    <w:rsid w:val="003641FB"/>
    <w:rsid w:val="00365034"/>
    <w:rsid w:val="00365F3C"/>
    <w:rsid w:val="00367153"/>
    <w:rsid w:val="00375BD2"/>
    <w:rsid w:val="00376CBF"/>
    <w:rsid w:val="00377274"/>
    <w:rsid w:val="0038008E"/>
    <w:rsid w:val="00381EE5"/>
    <w:rsid w:val="003834C0"/>
    <w:rsid w:val="003848BB"/>
    <w:rsid w:val="00384E35"/>
    <w:rsid w:val="003855A2"/>
    <w:rsid w:val="0038633E"/>
    <w:rsid w:val="00386B1C"/>
    <w:rsid w:val="00391446"/>
    <w:rsid w:val="00392AA6"/>
    <w:rsid w:val="00393365"/>
    <w:rsid w:val="00393D5E"/>
    <w:rsid w:val="003953E7"/>
    <w:rsid w:val="003A0103"/>
    <w:rsid w:val="003A0932"/>
    <w:rsid w:val="003A237E"/>
    <w:rsid w:val="003A3592"/>
    <w:rsid w:val="003A3FCA"/>
    <w:rsid w:val="003A4ED0"/>
    <w:rsid w:val="003A6BB4"/>
    <w:rsid w:val="003A7299"/>
    <w:rsid w:val="003A781B"/>
    <w:rsid w:val="003B0265"/>
    <w:rsid w:val="003B0619"/>
    <w:rsid w:val="003B0C6C"/>
    <w:rsid w:val="003B36A8"/>
    <w:rsid w:val="003B548E"/>
    <w:rsid w:val="003B6DC2"/>
    <w:rsid w:val="003B6DFF"/>
    <w:rsid w:val="003C1D14"/>
    <w:rsid w:val="003C2E2B"/>
    <w:rsid w:val="003C4047"/>
    <w:rsid w:val="003C51CC"/>
    <w:rsid w:val="003C5D53"/>
    <w:rsid w:val="003D2442"/>
    <w:rsid w:val="003D2AC2"/>
    <w:rsid w:val="003D2CE1"/>
    <w:rsid w:val="003D457B"/>
    <w:rsid w:val="003D63B3"/>
    <w:rsid w:val="003D6957"/>
    <w:rsid w:val="003E158B"/>
    <w:rsid w:val="003E3BD2"/>
    <w:rsid w:val="003E4AB4"/>
    <w:rsid w:val="003E4C0F"/>
    <w:rsid w:val="003E6A3A"/>
    <w:rsid w:val="003E78BB"/>
    <w:rsid w:val="003F0B8C"/>
    <w:rsid w:val="003F186E"/>
    <w:rsid w:val="003F32F3"/>
    <w:rsid w:val="003F4381"/>
    <w:rsid w:val="003F6D95"/>
    <w:rsid w:val="00400ACA"/>
    <w:rsid w:val="00400D57"/>
    <w:rsid w:val="00402450"/>
    <w:rsid w:val="004025FB"/>
    <w:rsid w:val="00410AD4"/>
    <w:rsid w:val="0041491F"/>
    <w:rsid w:val="00414E15"/>
    <w:rsid w:val="004171CA"/>
    <w:rsid w:val="004179D0"/>
    <w:rsid w:val="00420E7F"/>
    <w:rsid w:val="00421668"/>
    <w:rsid w:val="00423DB6"/>
    <w:rsid w:val="00424439"/>
    <w:rsid w:val="00426E9B"/>
    <w:rsid w:val="00427FDB"/>
    <w:rsid w:val="00431C6E"/>
    <w:rsid w:val="00433684"/>
    <w:rsid w:val="0043386F"/>
    <w:rsid w:val="004344A4"/>
    <w:rsid w:val="00434CC1"/>
    <w:rsid w:val="004369B9"/>
    <w:rsid w:val="004404F2"/>
    <w:rsid w:val="00440817"/>
    <w:rsid w:val="00441F86"/>
    <w:rsid w:val="00443ACE"/>
    <w:rsid w:val="00444522"/>
    <w:rsid w:val="00445110"/>
    <w:rsid w:val="004457A0"/>
    <w:rsid w:val="00445F4F"/>
    <w:rsid w:val="00452C7A"/>
    <w:rsid w:val="00452E70"/>
    <w:rsid w:val="00452FCF"/>
    <w:rsid w:val="0045325B"/>
    <w:rsid w:val="0045438B"/>
    <w:rsid w:val="004545A2"/>
    <w:rsid w:val="0045549E"/>
    <w:rsid w:val="00456EBF"/>
    <w:rsid w:val="004622C2"/>
    <w:rsid w:val="0046268F"/>
    <w:rsid w:val="00466FFD"/>
    <w:rsid w:val="0047199A"/>
    <w:rsid w:val="00473E78"/>
    <w:rsid w:val="00474181"/>
    <w:rsid w:val="00476107"/>
    <w:rsid w:val="004770A7"/>
    <w:rsid w:val="004775CC"/>
    <w:rsid w:val="00480608"/>
    <w:rsid w:val="0048112B"/>
    <w:rsid w:val="004817B2"/>
    <w:rsid w:val="0048183D"/>
    <w:rsid w:val="00483B2F"/>
    <w:rsid w:val="00486482"/>
    <w:rsid w:val="00490A3B"/>
    <w:rsid w:val="00490AF4"/>
    <w:rsid w:val="00490F71"/>
    <w:rsid w:val="004939EC"/>
    <w:rsid w:val="004949F9"/>
    <w:rsid w:val="00494C55"/>
    <w:rsid w:val="0049602C"/>
    <w:rsid w:val="00496039"/>
    <w:rsid w:val="004A338F"/>
    <w:rsid w:val="004A548C"/>
    <w:rsid w:val="004A5809"/>
    <w:rsid w:val="004A760B"/>
    <w:rsid w:val="004A7DF4"/>
    <w:rsid w:val="004B185A"/>
    <w:rsid w:val="004B1B7F"/>
    <w:rsid w:val="004B2C47"/>
    <w:rsid w:val="004B44B7"/>
    <w:rsid w:val="004B51F9"/>
    <w:rsid w:val="004C3038"/>
    <w:rsid w:val="004C33D3"/>
    <w:rsid w:val="004D175E"/>
    <w:rsid w:val="004D2CD4"/>
    <w:rsid w:val="004D33BC"/>
    <w:rsid w:val="004D6A21"/>
    <w:rsid w:val="004E2346"/>
    <w:rsid w:val="004E25F7"/>
    <w:rsid w:val="004E2C7E"/>
    <w:rsid w:val="004E3040"/>
    <w:rsid w:val="004E345C"/>
    <w:rsid w:val="004E42CD"/>
    <w:rsid w:val="004E5853"/>
    <w:rsid w:val="004E5E8E"/>
    <w:rsid w:val="004E6090"/>
    <w:rsid w:val="004E63FD"/>
    <w:rsid w:val="004E65BA"/>
    <w:rsid w:val="004E7F7D"/>
    <w:rsid w:val="004F1653"/>
    <w:rsid w:val="004F6886"/>
    <w:rsid w:val="004F7766"/>
    <w:rsid w:val="004F79AD"/>
    <w:rsid w:val="004F7EA9"/>
    <w:rsid w:val="00501AED"/>
    <w:rsid w:val="0050258A"/>
    <w:rsid w:val="00506139"/>
    <w:rsid w:val="0050639D"/>
    <w:rsid w:val="00506A49"/>
    <w:rsid w:val="005111CB"/>
    <w:rsid w:val="0051314A"/>
    <w:rsid w:val="00514A51"/>
    <w:rsid w:val="0051797F"/>
    <w:rsid w:val="00521FF2"/>
    <w:rsid w:val="00522E50"/>
    <w:rsid w:val="00524F2B"/>
    <w:rsid w:val="00525E6A"/>
    <w:rsid w:val="0052642C"/>
    <w:rsid w:val="00527136"/>
    <w:rsid w:val="0052743E"/>
    <w:rsid w:val="005276FE"/>
    <w:rsid w:val="005300A9"/>
    <w:rsid w:val="00530D8E"/>
    <w:rsid w:val="00533A83"/>
    <w:rsid w:val="00537E84"/>
    <w:rsid w:val="005418D6"/>
    <w:rsid w:val="00542D75"/>
    <w:rsid w:val="00543D78"/>
    <w:rsid w:val="00544411"/>
    <w:rsid w:val="005455F2"/>
    <w:rsid w:val="00546B38"/>
    <w:rsid w:val="0054782A"/>
    <w:rsid w:val="00547968"/>
    <w:rsid w:val="005517D1"/>
    <w:rsid w:val="00551F86"/>
    <w:rsid w:val="00552177"/>
    <w:rsid w:val="00556FFD"/>
    <w:rsid w:val="005622D0"/>
    <w:rsid w:val="00562A40"/>
    <w:rsid w:val="00562B1C"/>
    <w:rsid w:val="00562B6B"/>
    <w:rsid w:val="00563F95"/>
    <w:rsid w:val="00564557"/>
    <w:rsid w:val="00564A85"/>
    <w:rsid w:val="0056635D"/>
    <w:rsid w:val="0056671C"/>
    <w:rsid w:val="00566E59"/>
    <w:rsid w:val="005670B4"/>
    <w:rsid w:val="0057035C"/>
    <w:rsid w:val="00570575"/>
    <w:rsid w:val="005715B4"/>
    <w:rsid w:val="00571859"/>
    <w:rsid w:val="00571B40"/>
    <w:rsid w:val="005721B8"/>
    <w:rsid w:val="005725DA"/>
    <w:rsid w:val="00572876"/>
    <w:rsid w:val="00572DCF"/>
    <w:rsid w:val="00573F5F"/>
    <w:rsid w:val="005746F2"/>
    <w:rsid w:val="00580E05"/>
    <w:rsid w:val="00583B68"/>
    <w:rsid w:val="00583FE9"/>
    <w:rsid w:val="00584272"/>
    <w:rsid w:val="00586518"/>
    <w:rsid w:val="005871A4"/>
    <w:rsid w:val="00587473"/>
    <w:rsid w:val="00587F97"/>
    <w:rsid w:val="00590F1B"/>
    <w:rsid w:val="00591F9E"/>
    <w:rsid w:val="0059351D"/>
    <w:rsid w:val="00593CA5"/>
    <w:rsid w:val="00593EE7"/>
    <w:rsid w:val="00593F25"/>
    <w:rsid w:val="00594538"/>
    <w:rsid w:val="0059766E"/>
    <w:rsid w:val="00597EEF"/>
    <w:rsid w:val="00597FBA"/>
    <w:rsid w:val="005A024C"/>
    <w:rsid w:val="005A28E9"/>
    <w:rsid w:val="005A33A8"/>
    <w:rsid w:val="005A3A14"/>
    <w:rsid w:val="005A5CB2"/>
    <w:rsid w:val="005B026A"/>
    <w:rsid w:val="005B13F8"/>
    <w:rsid w:val="005B23FF"/>
    <w:rsid w:val="005B70A3"/>
    <w:rsid w:val="005C027A"/>
    <w:rsid w:val="005C0DFE"/>
    <w:rsid w:val="005C31B5"/>
    <w:rsid w:val="005C5032"/>
    <w:rsid w:val="005C69E0"/>
    <w:rsid w:val="005D2EBD"/>
    <w:rsid w:val="005D4445"/>
    <w:rsid w:val="005D4639"/>
    <w:rsid w:val="005D564F"/>
    <w:rsid w:val="005D7D3B"/>
    <w:rsid w:val="005E0842"/>
    <w:rsid w:val="005E1488"/>
    <w:rsid w:val="005E14C8"/>
    <w:rsid w:val="005E1803"/>
    <w:rsid w:val="005E1993"/>
    <w:rsid w:val="005E1C7D"/>
    <w:rsid w:val="005E2277"/>
    <w:rsid w:val="005E4BBF"/>
    <w:rsid w:val="005E4E61"/>
    <w:rsid w:val="005E52B1"/>
    <w:rsid w:val="005E5518"/>
    <w:rsid w:val="005E6299"/>
    <w:rsid w:val="005E7151"/>
    <w:rsid w:val="005E7339"/>
    <w:rsid w:val="005F092E"/>
    <w:rsid w:val="005F0B9E"/>
    <w:rsid w:val="005F1614"/>
    <w:rsid w:val="005F2542"/>
    <w:rsid w:val="005F2EB1"/>
    <w:rsid w:val="005F3327"/>
    <w:rsid w:val="005F3383"/>
    <w:rsid w:val="005F41C5"/>
    <w:rsid w:val="005F5517"/>
    <w:rsid w:val="005F6970"/>
    <w:rsid w:val="005F69EB"/>
    <w:rsid w:val="005F6FF3"/>
    <w:rsid w:val="005F7008"/>
    <w:rsid w:val="005F72D1"/>
    <w:rsid w:val="005F7774"/>
    <w:rsid w:val="00601F97"/>
    <w:rsid w:val="00602ACE"/>
    <w:rsid w:val="00602B9F"/>
    <w:rsid w:val="00607243"/>
    <w:rsid w:val="00610458"/>
    <w:rsid w:val="006113FD"/>
    <w:rsid w:val="00611C61"/>
    <w:rsid w:val="00611FC8"/>
    <w:rsid w:val="00612CE5"/>
    <w:rsid w:val="00614D9B"/>
    <w:rsid w:val="00615E8C"/>
    <w:rsid w:val="00616156"/>
    <w:rsid w:val="00617192"/>
    <w:rsid w:val="00617E94"/>
    <w:rsid w:val="006206A4"/>
    <w:rsid w:val="00620C44"/>
    <w:rsid w:val="00622F33"/>
    <w:rsid w:val="00624322"/>
    <w:rsid w:val="00624444"/>
    <w:rsid w:val="00625764"/>
    <w:rsid w:val="0063034C"/>
    <w:rsid w:val="00631C47"/>
    <w:rsid w:val="00631C9E"/>
    <w:rsid w:val="006336B8"/>
    <w:rsid w:val="00633F1F"/>
    <w:rsid w:val="00634318"/>
    <w:rsid w:val="00637097"/>
    <w:rsid w:val="00637DD0"/>
    <w:rsid w:val="0064238B"/>
    <w:rsid w:val="00644E8E"/>
    <w:rsid w:val="00646C26"/>
    <w:rsid w:val="00646F4B"/>
    <w:rsid w:val="0064761C"/>
    <w:rsid w:val="006504F5"/>
    <w:rsid w:val="006507DC"/>
    <w:rsid w:val="00650E6C"/>
    <w:rsid w:val="00656CF5"/>
    <w:rsid w:val="00664E8F"/>
    <w:rsid w:val="00665733"/>
    <w:rsid w:val="00665E6B"/>
    <w:rsid w:val="00666260"/>
    <w:rsid w:val="00667203"/>
    <w:rsid w:val="00667536"/>
    <w:rsid w:val="0067090C"/>
    <w:rsid w:val="00672944"/>
    <w:rsid w:val="00673EAC"/>
    <w:rsid w:val="006757CE"/>
    <w:rsid w:val="00681FC0"/>
    <w:rsid w:val="0068406A"/>
    <w:rsid w:val="00684409"/>
    <w:rsid w:val="00684D36"/>
    <w:rsid w:val="00687582"/>
    <w:rsid w:val="00690A93"/>
    <w:rsid w:val="00690F54"/>
    <w:rsid w:val="006944E3"/>
    <w:rsid w:val="0069562C"/>
    <w:rsid w:val="00696F31"/>
    <w:rsid w:val="006A29EF"/>
    <w:rsid w:val="006A4620"/>
    <w:rsid w:val="006A674C"/>
    <w:rsid w:val="006A68E4"/>
    <w:rsid w:val="006A6B32"/>
    <w:rsid w:val="006A6BC9"/>
    <w:rsid w:val="006B03CA"/>
    <w:rsid w:val="006B17F4"/>
    <w:rsid w:val="006B1AA2"/>
    <w:rsid w:val="006B353D"/>
    <w:rsid w:val="006B4AB0"/>
    <w:rsid w:val="006B5B44"/>
    <w:rsid w:val="006C0166"/>
    <w:rsid w:val="006C04E8"/>
    <w:rsid w:val="006C16EE"/>
    <w:rsid w:val="006C439D"/>
    <w:rsid w:val="006C6A9A"/>
    <w:rsid w:val="006D0D76"/>
    <w:rsid w:val="006D2E06"/>
    <w:rsid w:val="006D3317"/>
    <w:rsid w:val="006D3F95"/>
    <w:rsid w:val="006D43EC"/>
    <w:rsid w:val="006D6C20"/>
    <w:rsid w:val="006E3D12"/>
    <w:rsid w:val="006E422D"/>
    <w:rsid w:val="006E5161"/>
    <w:rsid w:val="006E63F7"/>
    <w:rsid w:val="006E6F8C"/>
    <w:rsid w:val="006F137D"/>
    <w:rsid w:val="006F1440"/>
    <w:rsid w:val="006F1644"/>
    <w:rsid w:val="006F27C0"/>
    <w:rsid w:val="006F2F64"/>
    <w:rsid w:val="006F3210"/>
    <w:rsid w:val="006F3AA5"/>
    <w:rsid w:val="006F63B5"/>
    <w:rsid w:val="006F785F"/>
    <w:rsid w:val="006F7994"/>
    <w:rsid w:val="006F7EBE"/>
    <w:rsid w:val="00700751"/>
    <w:rsid w:val="00701A41"/>
    <w:rsid w:val="00702D0F"/>
    <w:rsid w:val="00702EE1"/>
    <w:rsid w:val="00705D31"/>
    <w:rsid w:val="007143CD"/>
    <w:rsid w:val="00714AAE"/>
    <w:rsid w:val="007153DD"/>
    <w:rsid w:val="007174B2"/>
    <w:rsid w:val="00720630"/>
    <w:rsid w:val="00722B52"/>
    <w:rsid w:val="00724336"/>
    <w:rsid w:val="00724769"/>
    <w:rsid w:val="00726C4B"/>
    <w:rsid w:val="00727689"/>
    <w:rsid w:val="00732697"/>
    <w:rsid w:val="00732D30"/>
    <w:rsid w:val="00735FFE"/>
    <w:rsid w:val="007361A3"/>
    <w:rsid w:val="00736DBD"/>
    <w:rsid w:val="00737538"/>
    <w:rsid w:val="00740FFA"/>
    <w:rsid w:val="007430DA"/>
    <w:rsid w:val="00743B42"/>
    <w:rsid w:val="00746D6A"/>
    <w:rsid w:val="00746EBB"/>
    <w:rsid w:val="007474A1"/>
    <w:rsid w:val="00747B06"/>
    <w:rsid w:val="007502B2"/>
    <w:rsid w:val="007508C7"/>
    <w:rsid w:val="0075182B"/>
    <w:rsid w:val="00755F52"/>
    <w:rsid w:val="00755FB2"/>
    <w:rsid w:val="007561C8"/>
    <w:rsid w:val="007604BD"/>
    <w:rsid w:val="00763983"/>
    <w:rsid w:val="007643F1"/>
    <w:rsid w:val="007661C6"/>
    <w:rsid w:val="00767182"/>
    <w:rsid w:val="007671A6"/>
    <w:rsid w:val="00767784"/>
    <w:rsid w:val="007705FD"/>
    <w:rsid w:val="00770C50"/>
    <w:rsid w:val="007712D6"/>
    <w:rsid w:val="00772339"/>
    <w:rsid w:val="00773FFE"/>
    <w:rsid w:val="0077688E"/>
    <w:rsid w:val="00777CDF"/>
    <w:rsid w:val="00780DBE"/>
    <w:rsid w:val="00781968"/>
    <w:rsid w:val="00782B8C"/>
    <w:rsid w:val="00782EA8"/>
    <w:rsid w:val="00783A8E"/>
    <w:rsid w:val="0078626F"/>
    <w:rsid w:val="007867FF"/>
    <w:rsid w:val="00790C11"/>
    <w:rsid w:val="00791846"/>
    <w:rsid w:val="00791B7D"/>
    <w:rsid w:val="00792948"/>
    <w:rsid w:val="0079388B"/>
    <w:rsid w:val="0079428B"/>
    <w:rsid w:val="00794FEA"/>
    <w:rsid w:val="007954E5"/>
    <w:rsid w:val="0079605A"/>
    <w:rsid w:val="00797225"/>
    <w:rsid w:val="007A28F5"/>
    <w:rsid w:val="007A2F22"/>
    <w:rsid w:val="007A32A4"/>
    <w:rsid w:val="007A48FE"/>
    <w:rsid w:val="007A670C"/>
    <w:rsid w:val="007A766C"/>
    <w:rsid w:val="007A7D30"/>
    <w:rsid w:val="007A7D93"/>
    <w:rsid w:val="007A7FA6"/>
    <w:rsid w:val="007B1116"/>
    <w:rsid w:val="007B58AA"/>
    <w:rsid w:val="007B64FA"/>
    <w:rsid w:val="007B75BC"/>
    <w:rsid w:val="007C09D0"/>
    <w:rsid w:val="007C2705"/>
    <w:rsid w:val="007C399C"/>
    <w:rsid w:val="007C4510"/>
    <w:rsid w:val="007C61E9"/>
    <w:rsid w:val="007D0473"/>
    <w:rsid w:val="007D0E2D"/>
    <w:rsid w:val="007D0F98"/>
    <w:rsid w:val="007D5A4F"/>
    <w:rsid w:val="007D6014"/>
    <w:rsid w:val="007D6264"/>
    <w:rsid w:val="007D697C"/>
    <w:rsid w:val="007E3005"/>
    <w:rsid w:val="007E3A0F"/>
    <w:rsid w:val="007E574D"/>
    <w:rsid w:val="007F20B9"/>
    <w:rsid w:val="007F37EB"/>
    <w:rsid w:val="007F39A7"/>
    <w:rsid w:val="007F3C4C"/>
    <w:rsid w:val="007F65F6"/>
    <w:rsid w:val="0080176F"/>
    <w:rsid w:val="00804042"/>
    <w:rsid w:val="008048E5"/>
    <w:rsid w:val="0080665D"/>
    <w:rsid w:val="00811B98"/>
    <w:rsid w:val="00812AB2"/>
    <w:rsid w:val="00814C3C"/>
    <w:rsid w:val="00815324"/>
    <w:rsid w:val="0081550B"/>
    <w:rsid w:val="008175C5"/>
    <w:rsid w:val="008200F5"/>
    <w:rsid w:val="00820A86"/>
    <w:rsid w:val="008214FB"/>
    <w:rsid w:val="00822948"/>
    <w:rsid w:val="00822CB6"/>
    <w:rsid w:val="00823173"/>
    <w:rsid w:val="00823C7B"/>
    <w:rsid w:val="00825541"/>
    <w:rsid w:val="00826442"/>
    <w:rsid w:val="0082685C"/>
    <w:rsid w:val="00826E0B"/>
    <w:rsid w:val="00827D83"/>
    <w:rsid w:val="00831337"/>
    <w:rsid w:val="00831F91"/>
    <w:rsid w:val="00833829"/>
    <w:rsid w:val="008371EC"/>
    <w:rsid w:val="0084010F"/>
    <w:rsid w:val="00840D69"/>
    <w:rsid w:val="00841093"/>
    <w:rsid w:val="0084174E"/>
    <w:rsid w:val="008422A8"/>
    <w:rsid w:val="0084341A"/>
    <w:rsid w:val="0084342D"/>
    <w:rsid w:val="00843557"/>
    <w:rsid w:val="0084440A"/>
    <w:rsid w:val="00846049"/>
    <w:rsid w:val="008462E9"/>
    <w:rsid w:val="00846ABA"/>
    <w:rsid w:val="00847A86"/>
    <w:rsid w:val="00850CDB"/>
    <w:rsid w:val="00850F40"/>
    <w:rsid w:val="008515CE"/>
    <w:rsid w:val="008521A3"/>
    <w:rsid w:val="00853A83"/>
    <w:rsid w:val="00855568"/>
    <w:rsid w:val="00855C37"/>
    <w:rsid w:val="008567CD"/>
    <w:rsid w:val="00860C80"/>
    <w:rsid w:val="00861522"/>
    <w:rsid w:val="00861D33"/>
    <w:rsid w:val="00863718"/>
    <w:rsid w:val="00863BA1"/>
    <w:rsid w:val="00866A99"/>
    <w:rsid w:val="008673AC"/>
    <w:rsid w:val="00867E7D"/>
    <w:rsid w:val="0087170D"/>
    <w:rsid w:val="008736F4"/>
    <w:rsid w:val="00875799"/>
    <w:rsid w:val="008764D1"/>
    <w:rsid w:val="00877731"/>
    <w:rsid w:val="00882BF8"/>
    <w:rsid w:val="00883956"/>
    <w:rsid w:val="00883B6C"/>
    <w:rsid w:val="00883E54"/>
    <w:rsid w:val="00883F73"/>
    <w:rsid w:val="0088561A"/>
    <w:rsid w:val="008879F0"/>
    <w:rsid w:val="00891134"/>
    <w:rsid w:val="00891533"/>
    <w:rsid w:val="0089243E"/>
    <w:rsid w:val="00895056"/>
    <w:rsid w:val="00897454"/>
    <w:rsid w:val="00897C59"/>
    <w:rsid w:val="008A0170"/>
    <w:rsid w:val="008A023C"/>
    <w:rsid w:val="008A0C5B"/>
    <w:rsid w:val="008A2080"/>
    <w:rsid w:val="008A286A"/>
    <w:rsid w:val="008A48B4"/>
    <w:rsid w:val="008A4E0B"/>
    <w:rsid w:val="008A5480"/>
    <w:rsid w:val="008A72B1"/>
    <w:rsid w:val="008B1184"/>
    <w:rsid w:val="008B1577"/>
    <w:rsid w:val="008B1A14"/>
    <w:rsid w:val="008B7536"/>
    <w:rsid w:val="008C02FD"/>
    <w:rsid w:val="008C2248"/>
    <w:rsid w:val="008C26B4"/>
    <w:rsid w:val="008C2F55"/>
    <w:rsid w:val="008C4054"/>
    <w:rsid w:val="008C4241"/>
    <w:rsid w:val="008C67E7"/>
    <w:rsid w:val="008D1ADC"/>
    <w:rsid w:val="008D4C17"/>
    <w:rsid w:val="008D610E"/>
    <w:rsid w:val="008D695A"/>
    <w:rsid w:val="008D6AE1"/>
    <w:rsid w:val="008E0CCB"/>
    <w:rsid w:val="008E226F"/>
    <w:rsid w:val="008E25B6"/>
    <w:rsid w:val="008E27B3"/>
    <w:rsid w:val="008E2B22"/>
    <w:rsid w:val="008E30DC"/>
    <w:rsid w:val="008E6994"/>
    <w:rsid w:val="008F0E06"/>
    <w:rsid w:val="008F10E5"/>
    <w:rsid w:val="008F1A7E"/>
    <w:rsid w:val="008F2DB9"/>
    <w:rsid w:val="008F3D40"/>
    <w:rsid w:val="008F4DED"/>
    <w:rsid w:val="008F4F06"/>
    <w:rsid w:val="008F569F"/>
    <w:rsid w:val="009013C1"/>
    <w:rsid w:val="00902A9C"/>
    <w:rsid w:val="00902FC9"/>
    <w:rsid w:val="00906A81"/>
    <w:rsid w:val="00906A87"/>
    <w:rsid w:val="00906BC0"/>
    <w:rsid w:val="009073B4"/>
    <w:rsid w:val="00910A8D"/>
    <w:rsid w:val="00911438"/>
    <w:rsid w:val="00912657"/>
    <w:rsid w:val="009126AD"/>
    <w:rsid w:val="00914023"/>
    <w:rsid w:val="009160BF"/>
    <w:rsid w:val="00916293"/>
    <w:rsid w:val="00916984"/>
    <w:rsid w:val="00916A2A"/>
    <w:rsid w:val="00917847"/>
    <w:rsid w:val="00920B15"/>
    <w:rsid w:val="00923781"/>
    <w:rsid w:val="009241B6"/>
    <w:rsid w:val="00924CF6"/>
    <w:rsid w:val="00927126"/>
    <w:rsid w:val="00927718"/>
    <w:rsid w:val="009307CB"/>
    <w:rsid w:val="00930F4F"/>
    <w:rsid w:val="009321BA"/>
    <w:rsid w:val="00932BF8"/>
    <w:rsid w:val="00932D27"/>
    <w:rsid w:val="00932E7C"/>
    <w:rsid w:val="00933530"/>
    <w:rsid w:val="00933B4F"/>
    <w:rsid w:val="00935C1B"/>
    <w:rsid w:val="009367E1"/>
    <w:rsid w:val="00936A6F"/>
    <w:rsid w:val="0094026B"/>
    <w:rsid w:val="00942E40"/>
    <w:rsid w:val="0094312F"/>
    <w:rsid w:val="009431CD"/>
    <w:rsid w:val="009525D2"/>
    <w:rsid w:val="0095428E"/>
    <w:rsid w:val="00955FD2"/>
    <w:rsid w:val="0095637E"/>
    <w:rsid w:val="00956A59"/>
    <w:rsid w:val="00963E8C"/>
    <w:rsid w:val="0097112E"/>
    <w:rsid w:val="0097363F"/>
    <w:rsid w:val="009746B3"/>
    <w:rsid w:val="00980E27"/>
    <w:rsid w:val="00980EF6"/>
    <w:rsid w:val="009819BC"/>
    <w:rsid w:val="00982E60"/>
    <w:rsid w:val="009843C3"/>
    <w:rsid w:val="00984736"/>
    <w:rsid w:val="0098603C"/>
    <w:rsid w:val="00986A74"/>
    <w:rsid w:val="00987EF7"/>
    <w:rsid w:val="009A1B16"/>
    <w:rsid w:val="009A3931"/>
    <w:rsid w:val="009A4DB4"/>
    <w:rsid w:val="009A4F38"/>
    <w:rsid w:val="009A7F50"/>
    <w:rsid w:val="009B32E3"/>
    <w:rsid w:val="009B5164"/>
    <w:rsid w:val="009B5702"/>
    <w:rsid w:val="009B5AC6"/>
    <w:rsid w:val="009B780C"/>
    <w:rsid w:val="009C0543"/>
    <w:rsid w:val="009C0574"/>
    <w:rsid w:val="009C0DBE"/>
    <w:rsid w:val="009C3F6E"/>
    <w:rsid w:val="009C6B7C"/>
    <w:rsid w:val="009C6E36"/>
    <w:rsid w:val="009D2BC3"/>
    <w:rsid w:val="009D3289"/>
    <w:rsid w:val="009D6D58"/>
    <w:rsid w:val="009D7536"/>
    <w:rsid w:val="009E23A2"/>
    <w:rsid w:val="009E2D5B"/>
    <w:rsid w:val="009E3C68"/>
    <w:rsid w:val="009E43CD"/>
    <w:rsid w:val="009F1037"/>
    <w:rsid w:val="009F39FE"/>
    <w:rsid w:val="009F3C4F"/>
    <w:rsid w:val="009F5685"/>
    <w:rsid w:val="009F62B3"/>
    <w:rsid w:val="009F6785"/>
    <w:rsid w:val="009F6F2C"/>
    <w:rsid w:val="00A00820"/>
    <w:rsid w:val="00A0088B"/>
    <w:rsid w:val="00A04417"/>
    <w:rsid w:val="00A0490A"/>
    <w:rsid w:val="00A102F3"/>
    <w:rsid w:val="00A117EE"/>
    <w:rsid w:val="00A11C54"/>
    <w:rsid w:val="00A12FB3"/>
    <w:rsid w:val="00A13D62"/>
    <w:rsid w:val="00A15ECF"/>
    <w:rsid w:val="00A16C65"/>
    <w:rsid w:val="00A17865"/>
    <w:rsid w:val="00A21F01"/>
    <w:rsid w:val="00A22978"/>
    <w:rsid w:val="00A25810"/>
    <w:rsid w:val="00A27459"/>
    <w:rsid w:val="00A27DF4"/>
    <w:rsid w:val="00A31499"/>
    <w:rsid w:val="00A3267E"/>
    <w:rsid w:val="00A338D2"/>
    <w:rsid w:val="00A34D8A"/>
    <w:rsid w:val="00A34E9D"/>
    <w:rsid w:val="00A35A15"/>
    <w:rsid w:val="00A37E94"/>
    <w:rsid w:val="00A43013"/>
    <w:rsid w:val="00A435E0"/>
    <w:rsid w:val="00A44D38"/>
    <w:rsid w:val="00A45421"/>
    <w:rsid w:val="00A479BD"/>
    <w:rsid w:val="00A528EF"/>
    <w:rsid w:val="00A52F7F"/>
    <w:rsid w:val="00A60674"/>
    <w:rsid w:val="00A608CD"/>
    <w:rsid w:val="00A63B1A"/>
    <w:rsid w:val="00A63C49"/>
    <w:rsid w:val="00A6433F"/>
    <w:rsid w:val="00A65A4C"/>
    <w:rsid w:val="00A66170"/>
    <w:rsid w:val="00A667A8"/>
    <w:rsid w:val="00A67D36"/>
    <w:rsid w:val="00A70934"/>
    <w:rsid w:val="00A71EB3"/>
    <w:rsid w:val="00A72CD7"/>
    <w:rsid w:val="00A7430D"/>
    <w:rsid w:val="00A74AF9"/>
    <w:rsid w:val="00A74FAD"/>
    <w:rsid w:val="00A765CF"/>
    <w:rsid w:val="00A806C0"/>
    <w:rsid w:val="00A81BB8"/>
    <w:rsid w:val="00A82D86"/>
    <w:rsid w:val="00A836C8"/>
    <w:rsid w:val="00A84AB1"/>
    <w:rsid w:val="00A855F2"/>
    <w:rsid w:val="00A85A14"/>
    <w:rsid w:val="00A86C1D"/>
    <w:rsid w:val="00A86DA6"/>
    <w:rsid w:val="00A906C9"/>
    <w:rsid w:val="00A90A3B"/>
    <w:rsid w:val="00A94EC8"/>
    <w:rsid w:val="00A95811"/>
    <w:rsid w:val="00A966E5"/>
    <w:rsid w:val="00A96EEA"/>
    <w:rsid w:val="00AA0FC5"/>
    <w:rsid w:val="00AA1A31"/>
    <w:rsid w:val="00AA2764"/>
    <w:rsid w:val="00AA5370"/>
    <w:rsid w:val="00AA7B31"/>
    <w:rsid w:val="00AA7D1C"/>
    <w:rsid w:val="00AB164B"/>
    <w:rsid w:val="00AC3C70"/>
    <w:rsid w:val="00AC3EE2"/>
    <w:rsid w:val="00AC61F3"/>
    <w:rsid w:val="00AC6474"/>
    <w:rsid w:val="00AD24CB"/>
    <w:rsid w:val="00AD2690"/>
    <w:rsid w:val="00AD40CB"/>
    <w:rsid w:val="00AD4AEE"/>
    <w:rsid w:val="00AD4AFF"/>
    <w:rsid w:val="00AD57EB"/>
    <w:rsid w:val="00AD58FE"/>
    <w:rsid w:val="00AD7243"/>
    <w:rsid w:val="00AD776B"/>
    <w:rsid w:val="00AD7BB6"/>
    <w:rsid w:val="00AE08A0"/>
    <w:rsid w:val="00AE0F1C"/>
    <w:rsid w:val="00AE2D9C"/>
    <w:rsid w:val="00AE4CE1"/>
    <w:rsid w:val="00AE6F46"/>
    <w:rsid w:val="00AF061E"/>
    <w:rsid w:val="00AF2294"/>
    <w:rsid w:val="00AF268A"/>
    <w:rsid w:val="00AF64B9"/>
    <w:rsid w:val="00AF6B5C"/>
    <w:rsid w:val="00AF6BDB"/>
    <w:rsid w:val="00B00BC6"/>
    <w:rsid w:val="00B013C9"/>
    <w:rsid w:val="00B04D07"/>
    <w:rsid w:val="00B077F6"/>
    <w:rsid w:val="00B10CFD"/>
    <w:rsid w:val="00B12CD6"/>
    <w:rsid w:val="00B13974"/>
    <w:rsid w:val="00B21124"/>
    <w:rsid w:val="00B2197E"/>
    <w:rsid w:val="00B22AE1"/>
    <w:rsid w:val="00B2380F"/>
    <w:rsid w:val="00B24890"/>
    <w:rsid w:val="00B24FBF"/>
    <w:rsid w:val="00B26B45"/>
    <w:rsid w:val="00B31E9F"/>
    <w:rsid w:val="00B3250E"/>
    <w:rsid w:val="00B32552"/>
    <w:rsid w:val="00B341F9"/>
    <w:rsid w:val="00B37F40"/>
    <w:rsid w:val="00B4421C"/>
    <w:rsid w:val="00B442C6"/>
    <w:rsid w:val="00B455D3"/>
    <w:rsid w:val="00B46FF2"/>
    <w:rsid w:val="00B47C2C"/>
    <w:rsid w:val="00B47D88"/>
    <w:rsid w:val="00B50DA5"/>
    <w:rsid w:val="00B5534E"/>
    <w:rsid w:val="00B55930"/>
    <w:rsid w:val="00B55D23"/>
    <w:rsid w:val="00B5693B"/>
    <w:rsid w:val="00B60091"/>
    <w:rsid w:val="00B6158A"/>
    <w:rsid w:val="00B61F0D"/>
    <w:rsid w:val="00B63621"/>
    <w:rsid w:val="00B63989"/>
    <w:rsid w:val="00B64DC0"/>
    <w:rsid w:val="00B656C2"/>
    <w:rsid w:val="00B7123F"/>
    <w:rsid w:val="00B71C47"/>
    <w:rsid w:val="00B729D5"/>
    <w:rsid w:val="00B76ADE"/>
    <w:rsid w:val="00B76F83"/>
    <w:rsid w:val="00B77761"/>
    <w:rsid w:val="00B77D2B"/>
    <w:rsid w:val="00B805C8"/>
    <w:rsid w:val="00B80A36"/>
    <w:rsid w:val="00B82BED"/>
    <w:rsid w:val="00B835DF"/>
    <w:rsid w:val="00B85342"/>
    <w:rsid w:val="00B85992"/>
    <w:rsid w:val="00B86DC5"/>
    <w:rsid w:val="00B90501"/>
    <w:rsid w:val="00B90622"/>
    <w:rsid w:val="00B92297"/>
    <w:rsid w:val="00B923EE"/>
    <w:rsid w:val="00B9371D"/>
    <w:rsid w:val="00B96805"/>
    <w:rsid w:val="00BA0B61"/>
    <w:rsid w:val="00BA16A1"/>
    <w:rsid w:val="00BA2464"/>
    <w:rsid w:val="00BA3C89"/>
    <w:rsid w:val="00BA5CC0"/>
    <w:rsid w:val="00BA7789"/>
    <w:rsid w:val="00BB0B3E"/>
    <w:rsid w:val="00BB28B3"/>
    <w:rsid w:val="00BB3079"/>
    <w:rsid w:val="00BB5AF7"/>
    <w:rsid w:val="00BB7463"/>
    <w:rsid w:val="00BC233C"/>
    <w:rsid w:val="00BC3CC0"/>
    <w:rsid w:val="00BC4AB8"/>
    <w:rsid w:val="00BC4C01"/>
    <w:rsid w:val="00BC531F"/>
    <w:rsid w:val="00BC644D"/>
    <w:rsid w:val="00BC7188"/>
    <w:rsid w:val="00BC7299"/>
    <w:rsid w:val="00BC76F7"/>
    <w:rsid w:val="00BD1C47"/>
    <w:rsid w:val="00BD2256"/>
    <w:rsid w:val="00BD4CDB"/>
    <w:rsid w:val="00BD7790"/>
    <w:rsid w:val="00BE03E2"/>
    <w:rsid w:val="00BE22AD"/>
    <w:rsid w:val="00BE27AC"/>
    <w:rsid w:val="00BE5F35"/>
    <w:rsid w:val="00BE6A7C"/>
    <w:rsid w:val="00BF0F5D"/>
    <w:rsid w:val="00BF144A"/>
    <w:rsid w:val="00BF3451"/>
    <w:rsid w:val="00BF3AD0"/>
    <w:rsid w:val="00BF5CF1"/>
    <w:rsid w:val="00C00B27"/>
    <w:rsid w:val="00C016B9"/>
    <w:rsid w:val="00C045A5"/>
    <w:rsid w:val="00C045C5"/>
    <w:rsid w:val="00C04EE2"/>
    <w:rsid w:val="00C0565E"/>
    <w:rsid w:val="00C0567E"/>
    <w:rsid w:val="00C05935"/>
    <w:rsid w:val="00C0613D"/>
    <w:rsid w:val="00C07FF0"/>
    <w:rsid w:val="00C104FE"/>
    <w:rsid w:val="00C111C4"/>
    <w:rsid w:val="00C12247"/>
    <w:rsid w:val="00C12297"/>
    <w:rsid w:val="00C1316C"/>
    <w:rsid w:val="00C134CC"/>
    <w:rsid w:val="00C14E73"/>
    <w:rsid w:val="00C15531"/>
    <w:rsid w:val="00C161E5"/>
    <w:rsid w:val="00C17165"/>
    <w:rsid w:val="00C21CCA"/>
    <w:rsid w:val="00C237C5"/>
    <w:rsid w:val="00C2398D"/>
    <w:rsid w:val="00C24423"/>
    <w:rsid w:val="00C24FE8"/>
    <w:rsid w:val="00C25A65"/>
    <w:rsid w:val="00C26C37"/>
    <w:rsid w:val="00C306E3"/>
    <w:rsid w:val="00C31020"/>
    <w:rsid w:val="00C35978"/>
    <w:rsid w:val="00C3661D"/>
    <w:rsid w:val="00C41152"/>
    <w:rsid w:val="00C4377A"/>
    <w:rsid w:val="00C449A4"/>
    <w:rsid w:val="00C44F72"/>
    <w:rsid w:val="00C44FB9"/>
    <w:rsid w:val="00C5336E"/>
    <w:rsid w:val="00C53412"/>
    <w:rsid w:val="00C545E0"/>
    <w:rsid w:val="00C54D24"/>
    <w:rsid w:val="00C57A8F"/>
    <w:rsid w:val="00C57DDB"/>
    <w:rsid w:val="00C61DD5"/>
    <w:rsid w:val="00C65634"/>
    <w:rsid w:val="00C65E1B"/>
    <w:rsid w:val="00C66C31"/>
    <w:rsid w:val="00C73102"/>
    <w:rsid w:val="00C7332F"/>
    <w:rsid w:val="00C741B9"/>
    <w:rsid w:val="00C74530"/>
    <w:rsid w:val="00C806FF"/>
    <w:rsid w:val="00C83A60"/>
    <w:rsid w:val="00C83F5E"/>
    <w:rsid w:val="00C916DE"/>
    <w:rsid w:val="00C91ACA"/>
    <w:rsid w:val="00C91C9A"/>
    <w:rsid w:val="00C9336E"/>
    <w:rsid w:val="00C94173"/>
    <w:rsid w:val="00C953E0"/>
    <w:rsid w:val="00CA0FED"/>
    <w:rsid w:val="00CA1B7B"/>
    <w:rsid w:val="00CA23C1"/>
    <w:rsid w:val="00CA5DD2"/>
    <w:rsid w:val="00CA6351"/>
    <w:rsid w:val="00CA6695"/>
    <w:rsid w:val="00CA70D6"/>
    <w:rsid w:val="00CB0973"/>
    <w:rsid w:val="00CB4D83"/>
    <w:rsid w:val="00CC05F4"/>
    <w:rsid w:val="00CC0FF6"/>
    <w:rsid w:val="00CC23F7"/>
    <w:rsid w:val="00CC2438"/>
    <w:rsid w:val="00CC2D35"/>
    <w:rsid w:val="00CC404E"/>
    <w:rsid w:val="00CC6E99"/>
    <w:rsid w:val="00CD1D39"/>
    <w:rsid w:val="00CD2469"/>
    <w:rsid w:val="00CD395B"/>
    <w:rsid w:val="00CD52E6"/>
    <w:rsid w:val="00CD5A35"/>
    <w:rsid w:val="00CD5B85"/>
    <w:rsid w:val="00CD5D8C"/>
    <w:rsid w:val="00CD5F36"/>
    <w:rsid w:val="00CD665C"/>
    <w:rsid w:val="00CD6D10"/>
    <w:rsid w:val="00CD7B23"/>
    <w:rsid w:val="00CD7C13"/>
    <w:rsid w:val="00CE17B8"/>
    <w:rsid w:val="00CE1EF6"/>
    <w:rsid w:val="00CE2C09"/>
    <w:rsid w:val="00CE37AA"/>
    <w:rsid w:val="00CE536A"/>
    <w:rsid w:val="00CF1479"/>
    <w:rsid w:val="00CF2DAF"/>
    <w:rsid w:val="00CF4D52"/>
    <w:rsid w:val="00CF735A"/>
    <w:rsid w:val="00CF7C4B"/>
    <w:rsid w:val="00D02C69"/>
    <w:rsid w:val="00D051A9"/>
    <w:rsid w:val="00D0634B"/>
    <w:rsid w:val="00D06AE8"/>
    <w:rsid w:val="00D11343"/>
    <w:rsid w:val="00D11CE2"/>
    <w:rsid w:val="00D120F1"/>
    <w:rsid w:val="00D12218"/>
    <w:rsid w:val="00D126AD"/>
    <w:rsid w:val="00D131B9"/>
    <w:rsid w:val="00D15CC9"/>
    <w:rsid w:val="00D162AE"/>
    <w:rsid w:val="00D179AB"/>
    <w:rsid w:val="00D17DB1"/>
    <w:rsid w:val="00D22ECB"/>
    <w:rsid w:val="00D2318B"/>
    <w:rsid w:val="00D24F69"/>
    <w:rsid w:val="00D26E75"/>
    <w:rsid w:val="00D2701D"/>
    <w:rsid w:val="00D3147A"/>
    <w:rsid w:val="00D3175B"/>
    <w:rsid w:val="00D31A0C"/>
    <w:rsid w:val="00D33AD9"/>
    <w:rsid w:val="00D3673B"/>
    <w:rsid w:val="00D40E32"/>
    <w:rsid w:val="00D41339"/>
    <w:rsid w:val="00D4291F"/>
    <w:rsid w:val="00D4376A"/>
    <w:rsid w:val="00D439D4"/>
    <w:rsid w:val="00D44309"/>
    <w:rsid w:val="00D44DB9"/>
    <w:rsid w:val="00D45652"/>
    <w:rsid w:val="00D464F2"/>
    <w:rsid w:val="00D5097B"/>
    <w:rsid w:val="00D55109"/>
    <w:rsid w:val="00D55183"/>
    <w:rsid w:val="00D5521B"/>
    <w:rsid w:val="00D564E7"/>
    <w:rsid w:val="00D577A3"/>
    <w:rsid w:val="00D618A2"/>
    <w:rsid w:val="00D62049"/>
    <w:rsid w:val="00D622C6"/>
    <w:rsid w:val="00D624C9"/>
    <w:rsid w:val="00D634DC"/>
    <w:rsid w:val="00D63D0A"/>
    <w:rsid w:val="00D729EA"/>
    <w:rsid w:val="00D73ADA"/>
    <w:rsid w:val="00D75480"/>
    <w:rsid w:val="00D774A9"/>
    <w:rsid w:val="00D77FF6"/>
    <w:rsid w:val="00D8030F"/>
    <w:rsid w:val="00D81E60"/>
    <w:rsid w:val="00D84A0E"/>
    <w:rsid w:val="00D85713"/>
    <w:rsid w:val="00D87065"/>
    <w:rsid w:val="00D87EAD"/>
    <w:rsid w:val="00D87FC4"/>
    <w:rsid w:val="00D91096"/>
    <w:rsid w:val="00D91564"/>
    <w:rsid w:val="00D915E2"/>
    <w:rsid w:val="00D92AB2"/>
    <w:rsid w:val="00D92D38"/>
    <w:rsid w:val="00D93507"/>
    <w:rsid w:val="00D93EE3"/>
    <w:rsid w:val="00D94FC3"/>
    <w:rsid w:val="00D95933"/>
    <w:rsid w:val="00D961FF"/>
    <w:rsid w:val="00D96B65"/>
    <w:rsid w:val="00DA0E1F"/>
    <w:rsid w:val="00DA30A3"/>
    <w:rsid w:val="00DA3AD8"/>
    <w:rsid w:val="00DA6414"/>
    <w:rsid w:val="00DA6854"/>
    <w:rsid w:val="00DB0951"/>
    <w:rsid w:val="00DB0AE0"/>
    <w:rsid w:val="00DB3845"/>
    <w:rsid w:val="00DB3B7D"/>
    <w:rsid w:val="00DB3C65"/>
    <w:rsid w:val="00DB52A1"/>
    <w:rsid w:val="00DB5F1B"/>
    <w:rsid w:val="00DB641D"/>
    <w:rsid w:val="00DB69E4"/>
    <w:rsid w:val="00DB7C17"/>
    <w:rsid w:val="00DB7D7F"/>
    <w:rsid w:val="00DC0320"/>
    <w:rsid w:val="00DC28B9"/>
    <w:rsid w:val="00DC5625"/>
    <w:rsid w:val="00DC5F31"/>
    <w:rsid w:val="00DC63D4"/>
    <w:rsid w:val="00DC6C1E"/>
    <w:rsid w:val="00DC7869"/>
    <w:rsid w:val="00DD10E2"/>
    <w:rsid w:val="00DD1C06"/>
    <w:rsid w:val="00DD2618"/>
    <w:rsid w:val="00DD4283"/>
    <w:rsid w:val="00DD5721"/>
    <w:rsid w:val="00DD6090"/>
    <w:rsid w:val="00DE0DAE"/>
    <w:rsid w:val="00DE1C4C"/>
    <w:rsid w:val="00DE29BB"/>
    <w:rsid w:val="00DE2D39"/>
    <w:rsid w:val="00DE3F30"/>
    <w:rsid w:val="00DE5DC6"/>
    <w:rsid w:val="00DE76EC"/>
    <w:rsid w:val="00DF01FD"/>
    <w:rsid w:val="00DF22F9"/>
    <w:rsid w:val="00DF3691"/>
    <w:rsid w:val="00DF7304"/>
    <w:rsid w:val="00E003FE"/>
    <w:rsid w:val="00E0074E"/>
    <w:rsid w:val="00E02BE2"/>
    <w:rsid w:val="00E02DA5"/>
    <w:rsid w:val="00E063E1"/>
    <w:rsid w:val="00E103A3"/>
    <w:rsid w:val="00E11A9E"/>
    <w:rsid w:val="00E121F6"/>
    <w:rsid w:val="00E15195"/>
    <w:rsid w:val="00E155A0"/>
    <w:rsid w:val="00E158AA"/>
    <w:rsid w:val="00E15AD4"/>
    <w:rsid w:val="00E17ABF"/>
    <w:rsid w:val="00E21109"/>
    <w:rsid w:val="00E215BD"/>
    <w:rsid w:val="00E218DF"/>
    <w:rsid w:val="00E2210A"/>
    <w:rsid w:val="00E23BC7"/>
    <w:rsid w:val="00E327F3"/>
    <w:rsid w:val="00E32D5E"/>
    <w:rsid w:val="00E33694"/>
    <w:rsid w:val="00E35AE1"/>
    <w:rsid w:val="00E3686E"/>
    <w:rsid w:val="00E36B8A"/>
    <w:rsid w:val="00E37A50"/>
    <w:rsid w:val="00E42858"/>
    <w:rsid w:val="00E463CF"/>
    <w:rsid w:val="00E46418"/>
    <w:rsid w:val="00E47053"/>
    <w:rsid w:val="00E51EE2"/>
    <w:rsid w:val="00E5234A"/>
    <w:rsid w:val="00E537AB"/>
    <w:rsid w:val="00E54708"/>
    <w:rsid w:val="00E56C04"/>
    <w:rsid w:val="00E61116"/>
    <w:rsid w:val="00E61365"/>
    <w:rsid w:val="00E62834"/>
    <w:rsid w:val="00E63179"/>
    <w:rsid w:val="00E635DE"/>
    <w:rsid w:val="00E63F14"/>
    <w:rsid w:val="00E642AC"/>
    <w:rsid w:val="00E6496D"/>
    <w:rsid w:val="00E65210"/>
    <w:rsid w:val="00E65251"/>
    <w:rsid w:val="00E65345"/>
    <w:rsid w:val="00E66487"/>
    <w:rsid w:val="00E66656"/>
    <w:rsid w:val="00E6701E"/>
    <w:rsid w:val="00E67167"/>
    <w:rsid w:val="00E67A9D"/>
    <w:rsid w:val="00E72794"/>
    <w:rsid w:val="00E73AEB"/>
    <w:rsid w:val="00E73F32"/>
    <w:rsid w:val="00E750BB"/>
    <w:rsid w:val="00E7564E"/>
    <w:rsid w:val="00E7568B"/>
    <w:rsid w:val="00E756F8"/>
    <w:rsid w:val="00E758CD"/>
    <w:rsid w:val="00E763B9"/>
    <w:rsid w:val="00E76518"/>
    <w:rsid w:val="00E811B9"/>
    <w:rsid w:val="00E824F8"/>
    <w:rsid w:val="00E8288F"/>
    <w:rsid w:val="00E83AAB"/>
    <w:rsid w:val="00E85551"/>
    <w:rsid w:val="00E85A82"/>
    <w:rsid w:val="00E919D9"/>
    <w:rsid w:val="00E92EE0"/>
    <w:rsid w:val="00E93BC3"/>
    <w:rsid w:val="00EA11A3"/>
    <w:rsid w:val="00EA1373"/>
    <w:rsid w:val="00EA37AA"/>
    <w:rsid w:val="00EA5710"/>
    <w:rsid w:val="00EA6C73"/>
    <w:rsid w:val="00EB0ADD"/>
    <w:rsid w:val="00EB10C7"/>
    <w:rsid w:val="00EB1B35"/>
    <w:rsid w:val="00EB2E87"/>
    <w:rsid w:val="00EB41BF"/>
    <w:rsid w:val="00EB4631"/>
    <w:rsid w:val="00EB578A"/>
    <w:rsid w:val="00EB66A3"/>
    <w:rsid w:val="00EB6933"/>
    <w:rsid w:val="00EC23F6"/>
    <w:rsid w:val="00EC26A9"/>
    <w:rsid w:val="00EC3B93"/>
    <w:rsid w:val="00EC5291"/>
    <w:rsid w:val="00EC7518"/>
    <w:rsid w:val="00ED0E0C"/>
    <w:rsid w:val="00ED2DD2"/>
    <w:rsid w:val="00ED4096"/>
    <w:rsid w:val="00ED4B12"/>
    <w:rsid w:val="00ED4FAA"/>
    <w:rsid w:val="00EE03CF"/>
    <w:rsid w:val="00EE0AE1"/>
    <w:rsid w:val="00EE1736"/>
    <w:rsid w:val="00EE2918"/>
    <w:rsid w:val="00EE2F3C"/>
    <w:rsid w:val="00EE3D43"/>
    <w:rsid w:val="00EE474D"/>
    <w:rsid w:val="00EE538D"/>
    <w:rsid w:val="00EE71B7"/>
    <w:rsid w:val="00EF230E"/>
    <w:rsid w:val="00EF314C"/>
    <w:rsid w:val="00EF3E43"/>
    <w:rsid w:val="00EF5527"/>
    <w:rsid w:val="00EF5CC2"/>
    <w:rsid w:val="00EF6A13"/>
    <w:rsid w:val="00EF6C42"/>
    <w:rsid w:val="00EF78D0"/>
    <w:rsid w:val="00F0089F"/>
    <w:rsid w:val="00F0201C"/>
    <w:rsid w:val="00F02728"/>
    <w:rsid w:val="00F037FE"/>
    <w:rsid w:val="00F05889"/>
    <w:rsid w:val="00F06033"/>
    <w:rsid w:val="00F069F8"/>
    <w:rsid w:val="00F06AA1"/>
    <w:rsid w:val="00F078F0"/>
    <w:rsid w:val="00F10DCC"/>
    <w:rsid w:val="00F10F61"/>
    <w:rsid w:val="00F11ED2"/>
    <w:rsid w:val="00F13E65"/>
    <w:rsid w:val="00F1581E"/>
    <w:rsid w:val="00F15FAF"/>
    <w:rsid w:val="00F1794A"/>
    <w:rsid w:val="00F17A73"/>
    <w:rsid w:val="00F215C9"/>
    <w:rsid w:val="00F22E97"/>
    <w:rsid w:val="00F2588B"/>
    <w:rsid w:val="00F25AC9"/>
    <w:rsid w:val="00F26EA5"/>
    <w:rsid w:val="00F31053"/>
    <w:rsid w:val="00F328A3"/>
    <w:rsid w:val="00F35B8D"/>
    <w:rsid w:val="00F36081"/>
    <w:rsid w:val="00F36D74"/>
    <w:rsid w:val="00F37307"/>
    <w:rsid w:val="00F400CF"/>
    <w:rsid w:val="00F40167"/>
    <w:rsid w:val="00F403C8"/>
    <w:rsid w:val="00F40A09"/>
    <w:rsid w:val="00F40C3A"/>
    <w:rsid w:val="00F40C56"/>
    <w:rsid w:val="00F431FC"/>
    <w:rsid w:val="00F43DCC"/>
    <w:rsid w:val="00F455BF"/>
    <w:rsid w:val="00F462F6"/>
    <w:rsid w:val="00F47887"/>
    <w:rsid w:val="00F5414F"/>
    <w:rsid w:val="00F5451E"/>
    <w:rsid w:val="00F65FF3"/>
    <w:rsid w:val="00F66F78"/>
    <w:rsid w:val="00F6782A"/>
    <w:rsid w:val="00F712E6"/>
    <w:rsid w:val="00F7253F"/>
    <w:rsid w:val="00F732F4"/>
    <w:rsid w:val="00F758E7"/>
    <w:rsid w:val="00F764E2"/>
    <w:rsid w:val="00F779CD"/>
    <w:rsid w:val="00F855D0"/>
    <w:rsid w:val="00F92953"/>
    <w:rsid w:val="00F92D04"/>
    <w:rsid w:val="00F92D21"/>
    <w:rsid w:val="00F9347A"/>
    <w:rsid w:val="00F93C77"/>
    <w:rsid w:val="00F9403F"/>
    <w:rsid w:val="00F95201"/>
    <w:rsid w:val="00FA0913"/>
    <w:rsid w:val="00FA0E7A"/>
    <w:rsid w:val="00FA124C"/>
    <w:rsid w:val="00FA1636"/>
    <w:rsid w:val="00FA1FCC"/>
    <w:rsid w:val="00FA5155"/>
    <w:rsid w:val="00FA57EF"/>
    <w:rsid w:val="00FA5F5C"/>
    <w:rsid w:val="00FA6530"/>
    <w:rsid w:val="00FA7642"/>
    <w:rsid w:val="00FB0723"/>
    <w:rsid w:val="00FB0D22"/>
    <w:rsid w:val="00FB1E80"/>
    <w:rsid w:val="00FB2CB6"/>
    <w:rsid w:val="00FB4181"/>
    <w:rsid w:val="00FB4870"/>
    <w:rsid w:val="00FB4905"/>
    <w:rsid w:val="00FC25A9"/>
    <w:rsid w:val="00FC28C6"/>
    <w:rsid w:val="00FC3753"/>
    <w:rsid w:val="00FC460B"/>
    <w:rsid w:val="00FC5BF5"/>
    <w:rsid w:val="00FC7EF5"/>
    <w:rsid w:val="00FD12E8"/>
    <w:rsid w:val="00FD36B3"/>
    <w:rsid w:val="00FD380F"/>
    <w:rsid w:val="00FD66CA"/>
    <w:rsid w:val="00FD6D6A"/>
    <w:rsid w:val="00FD6FDC"/>
    <w:rsid w:val="00FE01E3"/>
    <w:rsid w:val="00FE04A5"/>
    <w:rsid w:val="00FE0B84"/>
    <w:rsid w:val="00FE0C19"/>
    <w:rsid w:val="00FE242F"/>
    <w:rsid w:val="00FE28B4"/>
    <w:rsid w:val="00FE3CC6"/>
    <w:rsid w:val="00FE51E4"/>
    <w:rsid w:val="00FE6E0B"/>
    <w:rsid w:val="00FE77F9"/>
    <w:rsid w:val="00FF0250"/>
    <w:rsid w:val="00FF034D"/>
    <w:rsid w:val="00FF21B0"/>
    <w:rsid w:val="00FF227C"/>
    <w:rsid w:val="00FF3E22"/>
    <w:rsid w:val="00FF416C"/>
    <w:rsid w:val="00FF6A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6A3D4B"/>
  <w15:docId w15:val="{54C7D09D-8EBA-45D9-8DAE-D9A6418A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paragraph" w:styleId="Nagwek5">
    <w:name w:val="heading 5"/>
    <w:basedOn w:val="Normalny"/>
    <w:next w:val="Normalny"/>
    <w:link w:val="Nagwek5Znak"/>
    <w:unhideWhenUsed/>
    <w:qFormat/>
    <w:rsid w:val="00C3661D"/>
    <w:pPr>
      <w:keepNext/>
      <w:keepLines/>
      <w:suppressAutoHyphen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F3BA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F574F"/>
    <w:rPr>
      <w:color w:val="800080" w:themeColor="followedHyperlink"/>
      <w:u w:val="single"/>
    </w:rPr>
  </w:style>
  <w:style w:type="paragraph" w:customStyle="1" w:styleId="Standard">
    <w:name w:val="Standard"/>
    <w:uiPriority w:val="99"/>
    <w:qFormat/>
    <w:rsid w:val="00B12CD6"/>
    <w:pPr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3A6BB4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3A3FCA"/>
    <w:rPr>
      <w:b/>
      <w:bCs/>
    </w:rPr>
  </w:style>
  <w:style w:type="paragraph" w:styleId="NormalnyWeb">
    <w:name w:val="Normal (Web)"/>
    <w:basedOn w:val="Normalny"/>
    <w:qFormat/>
    <w:rsid w:val="00B6158A"/>
    <w:pPr>
      <w:spacing w:before="100" w:beforeAutospacing="1" w:after="119"/>
    </w:pPr>
    <w:rPr>
      <w:rFonts w:ascii="Times New Roman" w:eastAsia="SimSun" w:hAnsi="Times New Roman"/>
      <w:lang w:eastAsia="zh-CN"/>
    </w:rPr>
  </w:style>
  <w:style w:type="paragraph" w:styleId="Akapitzlist">
    <w:name w:val="List Paragraph"/>
    <w:aliases w:val="CW_Lista,wypunktowanie,sw tekst,L1,Numerowanie,Akapit z listą BS,ISCG Numerowanie,lp1,Odstavec,Preambuła,CP-UC,CP-Punkty,Bullet List,List - bullets,Equipment,Bullet 1,List Paragraph Char Char,b1,Figure_name,Numbered Indented Text,Ref,Dot "/>
    <w:basedOn w:val="Normalny"/>
    <w:link w:val="AkapitzlistZnak"/>
    <w:uiPriority w:val="34"/>
    <w:qFormat/>
    <w:rsid w:val="00562B1C"/>
    <w:pPr>
      <w:ind w:left="720"/>
    </w:pPr>
    <w:rPr>
      <w:rFonts w:asciiTheme="minorHAnsi" w:eastAsiaTheme="minorHAnsi" w:hAnsiTheme="minorHAnsi" w:cstheme="minorBidi"/>
      <w:sz w:val="22"/>
      <w:szCs w:val="22"/>
    </w:rPr>
  </w:style>
  <w:style w:type="paragraph" w:styleId="Tekstpodstawowy">
    <w:name w:val="Body Text"/>
    <w:basedOn w:val="Normalny"/>
    <w:link w:val="TekstpodstawowyZnak"/>
    <w:rsid w:val="00A6433F"/>
    <w:pPr>
      <w:jc w:val="center"/>
    </w:pPr>
    <w:rPr>
      <w:rFonts w:ascii="Times New Roman" w:eastAsia="Times New Roman" w:hAnsi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6433F"/>
    <w:rPr>
      <w:rFonts w:ascii="Times New Roman" w:eastAsia="Times New Roman" w:hAnsi="Times New Roman"/>
      <w:sz w:val="24"/>
      <w:szCs w:val="24"/>
    </w:rPr>
  </w:style>
  <w:style w:type="character" w:customStyle="1" w:styleId="AkapitzlistZnak">
    <w:name w:val="Akapit z listą Znak"/>
    <w:aliases w:val="CW_Lista Znak,wypunktowanie Znak,sw tekst Znak,L1 Znak,Numerowanie Znak,Akapit z listą BS Znak,ISCG Numerowanie Znak,lp1 Znak,Odstavec Znak,Preambuła Znak,CP-UC Znak,CP-Punkty Znak,Bullet List Znak,List - bullets Znak,Equipment Znak"/>
    <w:link w:val="Akapitzlist"/>
    <w:uiPriority w:val="34"/>
    <w:qFormat/>
    <w:locked/>
    <w:rsid w:val="002D5AA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0A93"/>
    <w:rPr>
      <w:color w:val="605E5C"/>
      <w:shd w:val="clear" w:color="auto" w:fill="E1DFDD"/>
    </w:rPr>
  </w:style>
  <w:style w:type="paragraph" w:customStyle="1" w:styleId="Tekstpodstawowy31">
    <w:name w:val="Tekst podstawowy 31"/>
    <w:basedOn w:val="Normalny"/>
    <w:qFormat/>
    <w:rsid w:val="00CE536A"/>
    <w:pPr>
      <w:widowControl w:val="0"/>
      <w:suppressAutoHyphens/>
      <w:jc w:val="both"/>
    </w:pPr>
    <w:rPr>
      <w:rFonts w:ascii="Bookman Old Style" w:eastAsia="Lucida Sans Unicode" w:hAnsi="Bookman Old Style" w:cs="Bookman Old Style"/>
      <w:kern w:val="2"/>
      <w:lang w:eastAsia="zh-CN" w:bidi="hi-IN"/>
    </w:rPr>
  </w:style>
  <w:style w:type="paragraph" w:customStyle="1" w:styleId="Default">
    <w:name w:val="Default"/>
    <w:link w:val="DefaultZnak"/>
    <w:qFormat/>
    <w:rsid w:val="00CE536A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customStyle="1" w:styleId="TableParagraph">
    <w:name w:val="Table Paragraph"/>
    <w:basedOn w:val="Normalny"/>
    <w:uiPriority w:val="1"/>
    <w:qFormat/>
    <w:rsid w:val="00CE536A"/>
    <w:pPr>
      <w:widowControl w:val="0"/>
      <w:numPr>
        <w:numId w:val="1"/>
      </w:numPr>
      <w:autoSpaceDE w:val="0"/>
      <w:autoSpaceDN w:val="0"/>
    </w:pPr>
    <w:rPr>
      <w:rFonts w:ascii="Avenir-Light" w:eastAsia="Avenir-Light" w:hAnsi="Avenir-Light" w:cs="Avenir-Light"/>
      <w:sz w:val="22"/>
      <w:szCs w:val="22"/>
      <w:lang w:val="en-US"/>
    </w:rPr>
  </w:style>
  <w:style w:type="character" w:customStyle="1" w:styleId="DefaultZnak">
    <w:name w:val="Default Znak"/>
    <w:link w:val="Default"/>
    <w:locked/>
    <w:rsid w:val="00CE536A"/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styleId="Bezodstpw">
    <w:name w:val="No Spacing"/>
    <w:uiPriority w:val="1"/>
    <w:qFormat/>
    <w:rsid w:val="0063431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634318"/>
    <w:rPr>
      <w:rFonts w:ascii="Calibri" w:eastAsia="Times New Roman" w:hAnsi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634318"/>
    <w:rPr>
      <w:rFonts w:ascii="Calibri" w:eastAsia="Times New Roman" w:hAnsi="Calibri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9294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792948"/>
  </w:style>
  <w:style w:type="paragraph" w:customStyle="1" w:styleId="Zawartotabeli">
    <w:name w:val="Zawartość tabeli"/>
    <w:basedOn w:val="Normalny"/>
    <w:qFormat/>
    <w:rsid w:val="00792948"/>
    <w:pPr>
      <w:widowControl w:val="0"/>
      <w:suppressLineNumbers/>
      <w:suppressAutoHyphens/>
      <w:textAlignment w:val="baseline"/>
    </w:pPr>
    <w:rPr>
      <w:rFonts w:ascii="Times New Roman" w:eastAsia="SimSun" w:hAnsi="Times New Roman" w:cs="Mangal"/>
      <w:color w:val="00000A"/>
      <w:kern w:val="2"/>
      <w:lang w:eastAsia="zh-CN" w:bidi="hi-IN"/>
    </w:rPr>
  </w:style>
  <w:style w:type="paragraph" w:customStyle="1" w:styleId="Textbody">
    <w:name w:val="Text body"/>
    <w:basedOn w:val="Standard"/>
    <w:qFormat/>
    <w:rsid w:val="00792948"/>
    <w:pPr>
      <w:widowControl w:val="0"/>
      <w:autoSpaceDN/>
      <w:spacing w:after="120"/>
    </w:pPr>
    <w:rPr>
      <w:rFonts w:cs="Mangal"/>
      <w:kern w:val="2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792948"/>
    <w:rPr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uiPriority w:val="99"/>
    <w:semiHidden/>
    <w:rsid w:val="00792948"/>
    <w:rPr>
      <w:lang w:eastAsia="en-US"/>
    </w:rPr>
  </w:style>
  <w:style w:type="character" w:styleId="Odwoanieprzypisudolnego">
    <w:name w:val="footnote reference"/>
    <w:aliases w:val="Odwołanie przypisu,Footnote Reference Number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792948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60BF"/>
    <w:rPr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60BF"/>
    <w:rPr>
      <w:b/>
      <w:bCs/>
      <w:lang w:eastAsia="en-US"/>
    </w:rPr>
  </w:style>
  <w:style w:type="paragraph" w:styleId="Poprawka">
    <w:name w:val="Revision"/>
    <w:hidden/>
    <w:uiPriority w:val="71"/>
    <w:semiHidden/>
    <w:rsid w:val="004F7EA9"/>
    <w:rPr>
      <w:sz w:val="24"/>
      <w:szCs w:val="24"/>
      <w:lang w:eastAsia="en-US"/>
    </w:rPr>
  </w:style>
  <w:style w:type="character" w:customStyle="1" w:styleId="Nagwek5Znak">
    <w:name w:val="Nagłówek 5 Znak"/>
    <w:basedOn w:val="Domylnaczcionkaakapitu"/>
    <w:link w:val="Nagwek5"/>
    <w:qFormat/>
    <w:rsid w:val="00C3661D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1581E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1581E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WW8Num14">
    <w:name w:val="WW8Num14"/>
    <w:basedOn w:val="Bezlisty"/>
    <w:rsid w:val="00F0089F"/>
    <w:pPr>
      <w:numPr>
        <w:numId w:val="33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11A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11A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11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5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1E703-3B38-4225-9416-592209AB6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796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WOA</dc:creator>
  <cp:keywords/>
  <cp:lastModifiedBy>Michał Chrząstowski</cp:lastModifiedBy>
  <cp:revision>2</cp:revision>
  <cp:lastPrinted>2025-04-03T11:40:00Z</cp:lastPrinted>
  <dcterms:created xsi:type="dcterms:W3CDTF">2025-12-18T12:04:00Z</dcterms:created>
  <dcterms:modified xsi:type="dcterms:W3CDTF">2025-12-18T12:04:00Z</dcterms:modified>
</cp:coreProperties>
</file>