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7" w:type="dxa"/>
        <w:tblInd w:w="-437" w:type="dxa"/>
        <w:tblLayout w:type="fixed"/>
        <w:tblCellMar>
          <w:left w:w="13" w:type="dxa"/>
        </w:tblCellMar>
        <w:tblLook w:val="0000" w:firstRow="0" w:lastRow="0" w:firstColumn="0" w:lastColumn="0" w:noHBand="0" w:noVBand="0"/>
      </w:tblPr>
      <w:tblGrid>
        <w:gridCol w:w="10177"/>
      </w:tblGrid>
      <w:tr w:rsidR="00C3661D" w:rsidRPr="0046268F" w14:paraId="5320ED92" w14:textId="77777777" w:rsidTr="00DB6D7C">
        <w:tc>
          <w:tcPr>
            <w:tcW w:w="10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409BD641" w14:textId="31656FFD" w:rsidR="00C73102" w:rsidRPr="00C73102" w:rsidRDefault="00C3661D" w:rsidP="00C73102">
            <w:pPr>
              <w:widowControl w:val="0"/>
              <w:jc w:val="center"/>
              <w:rPr>
                <w:rFonts w:ascii="Zilla Slab" w:hAnsi="Zilla Slab"/>
                <w:b/>
                <w:bCs/>
                <w:sz w:val="22"/>
                <w:szCs w:val="22"/>
              </w:rPr>
            </w:pPr>
            <w:bookmarkStart w:id="0" w:name="_Hlk107398775"/>
            <w:r w:rsidRPr="0046268F">
              <w:rPr>
                <w:rFonts w:ascii="Zilla Slab" w:hAnsi="Zilla Slab"/>
                <w:b/>
                <w:bCs/>
                <w:sz w:val="22"/>
                <w:szCs w:val="22"/>
              </w:rPr>
              <w:t xml:space="preserve">Załącznik nr </w:t>
            </w:r>
            <w:r w:rsidR="00BD4CDB">
              <w:rPr>
                <w:rFonts w:ascii="Zilla Slab" w:hAnsi="Zilla Slab"/>
                <w:b/>
                <w:bCs/>
                <w:sz w:val="22"/>
                <w:szCs w:val="22"/>
              </w:rPr>
              <w:t>2</w:t>
            </w:r>
            <w:r w:rsidR="00DF3691" w:rsidRPr="0046268F">
              <w:rPr>
                <w:rFonts w:ascii="Zilla Slab" w:hAnsi="Zilla Slab"/>
                <w:b/>
                <w:bCs/>
                <w:sz w:val="22"/>
                <w:szCs w:val="22"/>
              </w:rPr>
              <w:t xml:space="preserve"> </w:t>
            </w:r>
            <w:r w:rsidRPr="0046268F">
              <w:rPr>
                <w:rFonts w:ascii="Zilla Slab" w:hAnsi="Zilla Slab"/>
                <w:b/>
                <w:bCs/>
                <w:sz w:val="22"/>
                <w:szCs w:val="22"/>
              </w:rPr>
              <w:t xml:space="preserve">do </w:t>
            </w:r>
            <w:r w:rsidR="00746EBB" w:rsidRPr="0046268F">
              <w:rPr>
                <w:rFonts w:ascii="Zilla Slab" w:hAnsi="Zilla Slab"/>
                <w:b/>
                <w:bCs/>
                <w:sz w:val="22"/>
                <w:szCs w:val="22"/>
              </w:rPr>
              <w:t>Zapytania ofertowego</w:t>
            </w:r>
            <w:r w:rsidR="00C73102">
              <w:rPr>
                <w:rFonts w:ascii="Zilla Slab" w:hAnsi="Zilla Slab"/>
                <w:b/>
                <w:bCs/>
                <w:sz w:val="22"/>
                <w:szCs w:val="22"/>
              </w:rPr>
              <w:t xml:space="preserve"> </w:t>
            </w:r>
          </w:p>
          <w:p w14:paraId="676CC726" w14:textId="1B8619C0" w:rsidR="007D0E2D" w:rsidRPr="0046268F" w:rsidRDefault="00C3661D" w:rsidP="0046268F">
            <w:pPr>
              <w:widowControl w:val="0"/>
              <w:jc w:val="center"/>
              <w:rPr>
                <w:rFonts w:ascii="Zilla Slab" w:hAnsi="Zilla Slab"/>
                <w:sz w:val="22"/>
                <w:szCs w:val="22"/>
              </w:rPr>
            </w:pPr>
            <w:r w:rsidRPr="0046268F">
              <w:rPr>
                <w:rFonts w:ascii="Zilla Slab" w:hAnsi="Zilla Slab"/>
                <w:sz w:val="22"/>
                <w:szCs w:val="22"/>
              </w:rPr>
              <w:t>FORMULARZ OFERT</w:t>
            </w:r>
            <w:r w:rsidR="00746EBB" w:rsidRPr="0046268F">
              <w:rPr>
                <w:rFonts w:ascii="Zilla Slab" w:hAnsi="Zilla Slab"/>
                <w:sz w:val="22"/>
                <w:szCs w:val="22"/>
              </w:rPr>
              <w:t>OWY</w:t>
            </w:r>
          </w:p>
        </w:tc>
      </w:tr>
    </w:tbl>
    <w:p w14:paraId="2E596CBD" w14:textId="77777777" w:rsidR="00622F33" w:rsidRPr="0046268F" w:rsidRDefault="00622F33" w:rsidP="0046268F">
      <w:pPr>
        <w:pStyle w:val="Bezodstpw"/>
        <w:ind w:left="357"/>
        <w:rPr>
          <w:rFonts w:ascii="Zilla Slab" w:hAnsi="Zilla Slab" w:cs="Times New Roman"/>
          <w:b/>
        </w:rPr>
      </w:pPr>
    </w:p>
    <w:p w14:paraId="737E19E6" w14:textId="77777777" w:rsidR="00DB3C65" w:rsidRPr="00DB3C65" w:rsidRDefault="00622F33" w:rsidP="00DB3C65">
      <w:pPr>
        <w:pStyle w:val="Bezodstpw"/>
        <w:numPr>
          <w:ilvl w:val="0"/>
          <w:numId w:val="30"/>
        </w:numPr>
        <w:ind w:left="357" w:hanging="357"/>
        <w:rPr>
          <w:rFonts w:ascii="Zilla Slab" w:hAnsi="Zilla Slab" w:cs="Times New Roman"/>
          <w:b/>
        </w:rPr>
      </w:pPr>
      <w:r w:rsidRPr="0046268F">
        <w:rPr>
          <w:rFonts w:ascii="Zilla Slab" w:hAnsi="Zilla Slab" w:cs="Times New Roman"/>
          <w:b/>
          <w:bCs/>
        </w:rPr>
        <w:t xml:space="preserve">Zamawiający: </w:t>
      </w:r>
    </w:p>
    <w:p w14:paraId="017FEBE5" w14:textId="2635A816" w:rsidR="00EB6933" w:rsidRDefault="00622F33" w:rsidP="00DB3C65">
      <w:pPr>
        <w:pStyle w:val="Bezodstpw"/>
        <w:ind w:left="357"/>
        <w:rPr>
          <w:rFonts w:ascii="Zilla Slab" w:hAnsi="Zilla Slab" w:cs="Times New Roman"/>
          <w:b/>
        </w:rPr>
      </w:pPr>
      <w:r w:rsidRPr="0046268F">
        <w:rPr>
          <w:rFonts w:ascii="Zilla Slab" w:hAnsi="Zilla Slab" w:cs="Times New Roman"/>
          <w:b/>
        </w:rPr>
        <w:t>Wojewódzki Fundusz Ochrony Środowiska i Gospodarki Wodnej w Lublinie</w:t>
      </w:r>
    </w:p>
    <w:p w14:paraId="6C4C47C7" w14:textId="6FE6BA24" w:rsidR="00542D75" w:rsidRPr="0046268F" w:rsidRDefault="00622F33" w:rsidP="00EB6933">
      <w:pPr>
        <w:pStyle w:val="Bezodstpw"/>
        <w:ind w:left="357"/>
        <w:rPr>
          <w:rFonts w:ascii="Zilla Slab" w:hAnsi="Zilla Slab" w:cs="Times New Roman"/>
          <w:b/>
        </w:rPr>
      </w:pPr>
      <w:r w:rsidRPr="0046268F">
        <w:rPr>
          <w:rFonts w:ascii="Zilla Slab" w:hAnsi="Zilla Slab" w:cs="Times New Roman"/>
          <w:b/>
        </w:rPr>
        <w:t xml:space="preserve">adres: ul. Wojciechowska </w:t>
      </w:r>
      <w:r w:rsidR="003F186E" w:rsidRPr="0046268F">
        <w:rPr>
          <w:rFonts w:ascii="Zilla Slab" w:hAnsi="Zilla Slab" w:cs="Times New Roman"/>
          <w:b/>
        </w:rPr>
        <w:t>9A</w:t>
      </w:r>
      <w:r w:rsidRPr="0046268F">
        <w:rPr>
          <w:rFonts w:ascii="Zilla Slab" w:hAnsi="Zilla Slab" w:cs="Times New Roman"/>
          <w:b/>
        </w:rPr>
        <w:t xml:space="preserve">, </w:t>
      </w:r>
    </w:p>
    <w:p w14:paraId="21BC8F69" w14:textId="0B0C274C" w:rsidR="00622F33" w:rsidRPr="0046268F" w:rsidRDefault="00622F33" w:rsidP="0046268F">
      <w:pPr>
        <w:pStyle w:val="Bezodstpw"/>
        <w:ind w:left="357"/>
        <w:rPr>
          <w:rFonts w:ascii="Zilla Slab" w:hAnsi="Zilla Slab" w:cs="Times New Roman"/>
          <w:b/>
        </w:rPr>
      </w:pPr>
      <w:r w:rsidRPr="0046268F">
        <w:rPr>
          <w:rFonts w:ascii="Zilla Slab" w:hAnsi="Zilla Slab" w:cs="Times New Roman"/>
          <w:b/>
        </w:rPr>
        <w:t>20-704 Lublin</w:t>
      </w:r>
    </w:p>
    <w:p w14:paraId="59D674C0" w14:textId="77777777" w:rsidR="00622F33" w:rsidRPr="0046268F" w:rsidRDefault="00622F33" w:rsidP="0046268F">
      <w:pPr>
        <w:pStyle w:val="Bezodstpw"/>
        <w:numPr>
          <w:ilvl w:val="0"/>
          <w:numId w:val="30"/>
        </w:numPr>
        <w:ind w:left="357" w:hanging="357"/>
        <w:rPr>
          <w:rFonts w:ascii="Zilla Slab" w:hAnsi="Zilla Slab" w:cs="Times New Roman"/>
          <w:b/>
        </w:rPr>
      </w:pPr>
      <w:r w:rsidRPr="0046268F">
        <w:rPr>
          <w:rFonts w:ascii="Zilla Slab" w:hAnsi="Zilla Slab"/>
          <w:b/>
        </w:rPr>
        <w:t>Wykonawca:</w:t>
      </w:r>
    </w:p>
    <w:tbl>
      <w:tblPr>
        <w:tblW w:w="963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CellMar>
          <w:top w:w="28" w:type="dxa"/>
          <w:left w:w="-1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60"/>
        <w:gridCol w:w="6279"/>
      </w:tblGrid>
      <w:tr w:rsidR="00622F33" w:rsidRPr="0046268F" w14:paraId="6F9A31C6" w14:textId="77777777" w:rsidTr="004C7C04">
        <w:trPr>
          <w:jc w:val="center"/>
        </w:trPr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349E024" w14:textId="77777777" w:rsidR="00622F33" w:rsidRPr="0046268F" w:rsidRDefault="00622F33" w:rsidP="0046268F">
            <w:pPr>
              <w:pStyle w:val="Zawartotabeli"/>
              <w:rPr>
                <w:rFonts w:ascii="Zilla Slab" w:hAnsi="Zilla Slab" w:cs="Times New Roman"/>
                <w:sz w:val="22"/>
                <w:szCs w:val="22"/>
              </w:rPr>
            </w:pPr>
            <w:r w:rsidRPr="0046268F">
              <w:rPr>
                <w:rFonts w:ascii="Zilla Slab" w:hAnsi="Zilla Slab" w:cs="Times New Roman"/>
                <w:sz w:val="22"/>
                <w:szCs w:val="22"/>
              </w:rPr>
              <w:t>Nazwa(y) Wykonawcy(ów)</w:t>
            </w:r>
          </w:p>
        </w:tc>
        <w:tc>
          <w:tcPr>
            <w:tcW w:w="6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14287842" w14:textId="77777777" w:rsidR="00622F33" w:rsidRPr="0046268F" w:rsidRDefault="00622F33" w:rsidP="0046268F">
            <w:pPr>
              <w:pStyle w:val="Zawartotabeli"/>
              <w:jc w:val="both"/>
              <w:rPr>
                <w:rFonts w:ascii="Zilla Slab" w:hAnsi="Zilla Slab" w:cs="Times New Roman"/>
                <w:sz w:val="22"/>
                <w:szCs w:val="22"/>
              </w:rPr>
            </w:pPr>
          </w:p>
        </w:tc>
      </w:tr>
      <w:tr w:rsidR="00622F33" w:rsidRPr="0046268F" w14:paraId="66797DC5" w14:textId="77777777" w:rsidTr="004C7C04">
        <w:trPr>
          <w:trHeight w:val="970"/>
          <w:jc w:val="center"/>
        </w:trPr>
        <w:tc>
          <w:tcPr>
            <w:tcW w:w="34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97462CF" w14:textId="09C002BC" w:rsidR="00622F33" w:rsidRPr="0046268F" w:rsidRDefault="00622F33" w:rsidP="0046268F">
            <w:pPr>
              <w:pStyle w:val="Zawartotabeli"/>
              <w:rPr>
                <w:rFonts w:ascii="Zilla Slab" w:hAnsi="Zilla Slab" w:cs="Times New Roman"/>
                <w:sz w:val="22"/>
                <w:szCs w:val="22"/>
              </w:rPr>
            </w:pPr>
            <w:r w:rsidRPr="0046268F">
              <w:rPr>
                <w:rFonts w:ascii="Zilla Slab" w:hAnsi="Zilla Slab" w:cs="Times New Roman"/>
                <w:sz w:val="22"/>
                <w:szCs w:val="22"/>
              </w:rPr>
              <w:t>NIP</w:t>
            </w:r>
          </w:p>
          <w:p w14:paraId="50FF45A3" w14:textId="77777777" w:rsidR="00622F33" w:rsidRPr="0046268F" w:rsidRDefault="00622F33" w:rsidP="0046268F">
            <w:pPr>
              <w:pStyle w:val="Zawartotabeli"/>
              <w:rPr>
                <w:rFonts w:ascii="Zilla Slab" w:hAnsi="Zilla Slab" w:cs="Times New Roman"/>
                <w:sz w:val="22"/>
                <w:szCs w:val="22"/>
              </w:rPr>
            </w:pPr>
          </w:p>
          <w:p w14:paraId="6C1F5F05" w14:textId="77777777" w:rsidR="00622F33" w:rsidRPr="0046268F" w:rsidRDefault="00622F33" w:rsidP="0046268F">
            <w:pPr>
              <w:pStyle w:val="Zawartotabeli"/>
              <w:rPr>
                <w:rFonts w:ascii="Zilla Slab" w:hAnsi="Zilla Slab" w:cs="Times New Roman"/>
                <w:sz w:val="22"/>
                <w:szCs w:val="22"/>
              </w:rPr>
            </w:pPr>
            <w:r w:rsidRPr="0046268F">
              <w:rPr>
                <w:rFonts w:ascii="Zilla Slab" w:hAnsi="Zilla Slab" w:cs="Times New Roman"/>
                <w:sz w:val="22"/>
                <w:szCs w:val="22"/>
              </w:rPr>
              <w:t>REGON</w:t>
            </w:r>
          </w:p>
        </w:tc>
        <w:tc>
          <w:tcPr>
            <w:tcW w:w="6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0A8D36BC" w14:textId="77777777" w:rsidR="00622F33" w:rsidRPr="0046268F" w:rsidRDefault="00622F33" w:rsidP="0046268F">
            <w:pPr>
              <w:pStyle w:val="Zawartotabeli"/>
              <w:jc w:val="both"/>
              <w:rPr>
                <w:rFonts w:ascii="Zilla Slab" w:hAnsi="Zilla Slab" w:cs="Times New Roman"/>
                <w:sz w:val="22"/>
                <w:szCs w:val="22"/>
              </w:rPr>
            </w:pPr>
          </w:p>
        </w:tc>
      </w:tr>
      <w:tr w:rsidR="00622F33" w:rsidRPr="0046268F" w14:paraId="33016078" w14:textId="77777777" w:rsidTr="004C7C04">
        <w:trPr>
          <w:trHeight w:val="970"/>
          <w:jc w:val="center"/>
        </w:trPr>
        <w:tc>
          <w:tcPr>
            <w:tcW w:w="34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DDAE69A" w14:textId="77777777" w:rsidR="00622F33" w:rsidRPr="0046268F" w:rsidRDefault="00622F33" w:rsidP="0046268F">
            <w:pPr>
              <w:pStyle w:val="Zawartotabeli"/>
              <w:rPr>
                <w:rFonts w:ascii="Zilla Slab" w:hAnsi="Zilla Slab" w:cs="Times New Roman"/>
                <w:sz w:val="22"/>
                <w:szCs w:val="22"/>
              </w:rPr>
            </w:pPr>
            <w:r w:rsidRPr="0046268F">
              <w:rPr>
                <w:rFonts w:ascii="Zilla Slab" w:hAnsi="Zilla Slab" w:cs="Times New Roman"/>
                <w:sz w:val="22"/>
                <w:szCs w:val="22"/>
              </w:rPr>
              <w:t xml:space="preserve">Adres(y) Wykonawcy(ów) </w:t>
            </w:r>
          </w:p>
        </w:tc>
        <w:tc>
          <w:tcPr>
            <w:tcW w:w="6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31CD7B56" w14:textId="77777777" w:rsidR="00622F33" w:rsidRPr="0046268F" w:rsidRDefault="00622F33" w:rsidP="0046268F">
            <w:pPr>
              <w:pStyle w:val="Zawartotabeli"/>
              <w:jc w:val="both"/>
              <w:rPr>
                <w:rFonts w:ascii="Zilla Slab" w:hAnsi="Zilla Slab" w:cs="Times New Roman"/>
                <w:sz w:val="22"/>
                <w:szCs w:val="22"/>
              </w:rPr>
            </w:pPr>
            <w:r w:rsidRPr="0046268F">
              <w:rPr>
                <w:rFonts w:ascii="Zilla Slab" w:hAnsi="Zilla Slab" w:cs="Times New Roman"/>
                <w:sz w:val="22"/>
                <w:szCs w:val="22"/>
              </w:rPr>
              <w:t> </w:t>
            </w:r>
          </w:p>
        </w:tc>
      </w:tr>
      <w:tr w:rsidR="00622F33" w:rsidRPr="0046268F" w14:paraId="03BF3096" w14:textId="77777777" w:rsidTr="004C7C04">
        <w:trPr>
          <w:jc w:val="center"/>
        </w:trPr>
        <w:tc>
          <w:tcPr>
            <w:tcW w:w="34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6DEA758" w14:textId="77777777" w:rsidR="00622F33" w:rsidRPr="0046268F" w:rsidRDefault="00622F33" w:rsidP="0046268F">
            <w:pPr>
              <w:pStyle w:val="Zawartotabeli"/>
              <w:rPr>
                <w:rFonts w:ascii="Zilla Slab" w:hAnsi="Zilla Slab" w:cs="Times New Roman"/>
                <w:sz w:val="22"/>
                <w:szCs w:val="22"/>
              </w:rPr>
            </w:pPr>
            <w:r w:rsidRPr="0046268F">
              <w:rPr>
                <w:rFonts w:ascii="Zilla Slab" w:hAnsi="Zilla Slab" w:cs="Times New Roman"/>
                <w:sz w:val="22"/>
                <w:szCs w:val="22"/>
              </w:rPr>
              <w:t>Adres e-mail (na który zostanie przesłana korespondencja)</w:t>
            </w:r>
          </w:p>
        </w:tc>
        <w:tc>
          <w:tcPr>
            <w:tcW w:w="6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36C6CD4F" w14:textId="77777777" w:rsidR="00622F33" w:rsidRPr="0046268F" w:rsidRDefault="00622F33" w:rsidP="0046268F">
            <w:pPr>
              <w:pStyle w:val="Zawartotabeli"/>
              <w:jc w:val="both"/>
              <w:rPr>
                <w:rFonts w:ascii="Zilla Slab" w:hAnsi="Zilla Slab" w:cs="Times New Roman"/>
                <w:sz w:val="22"/>
                <w:szCs w:val="22"/>
              </w:rPr>
            </w:pPr>
            <w:r w:rsidRPr="0046268F">
              <w:rPr>
                <w:rFonts w:ascii="Zilla Slab" w:hAnsi="Zilla Slab" w:cs="Times New Roman"/>
                <w:sz w:val="22"/>
                <w:szCs w:val="22"/>
              </w:rPr>
              <w:t> </w:t>
            </w:r>
          </w:p>
        </w:tc>
      </w:tr>
    </w:tbl>
    <w:p w14:paraId="58B798A6" w14:textId="77777777" w:rsidR="00622F33" w:rsidRPr="0046268F" w:rsidRDefault="00622F33" w:rsidP="0046268F">
      <w:pPr>
        <w:pStyle w:val="Standard"/>
        <w:snapToGrid w:val="0"/>
        <w:rPr>
          <w:rFonts w:ascii="Zilla Slab" w:eastAsia="Times New Roman" w:hAnsi="Zilla Slab" w:cs="Times New Roman"/>
          <w:b/>
          <w:bCs/>
          <w:sz w:val="22"/>
          <w:szCs w:val="22"/>
        </w:rPr>
      </w:pPr>
    </w:p>
    <w:p w14:paraId="4B5EB1A4" w14:textId="38EC674A" w:rsidR="00631C47" w:rsidRPr="00631C47" w:rsidRDefault="00622F33" w:rsidP="00DB3C65">
      <w:pPr>
        <w:pStyle w:val="Standard"/>
        <w:numPr>
          <w:ilvl w:val="0"/>
          <w:numId w:val="30"/>
        </w:numPr>
        <w:snapToGrid w:val="0"/>
        <w:ind w:left="357" w:hanging="357"/>
        <w:jc w:val="both"/>
        <w:rPr>
          <w:rFonts w:ascii="Zilla Slab" w:hAnsi="Zilla Slab"/>
          <w:b/>
          <w:bCs/>
          <w:sz w:val="22"/>
          <w:szCs w:val="22"/>
        </w:rPr>
      </w:pPr>
      <w:r w:rsidRPr="00631C47">
        <w:rPr>
          <w:rFonts w:ascii="Zilla Slab" w:hAnsi="Zilla Slab" w:cs="Times New Roman"/>
          <w:b/>
          <w:bCs/>
          <w:sz w:val="22"/>
          <w:szCs w:val="22"/>
        </w:rPr>
        <w:t xml:space="preserve">Oferujemy </w:t>
      </w:r>
      <w:r w:rsidR="00631C47" w:rsidRPr="00631C47">
        <w:rPr>
          <w:rFonts w:ascii="Zilla Slab" w:hAnsi="Zilla Slab" w:cs="Times New Roman"/>
          <w:b/>
          <w:bCs/>
          <w:sz w:val="22"/>
          <w:szCs w:val="22"/>
        </w:rPr>
        <w:t>ś</w:t>
      </w:r>
      <w:r w:rsidR="00631C47" w:rsidRPr="00631C47">
        <w:rPr>
          <w:rFonts w:ascii="Zilla Slab" w:hAnsi="Zilla Slab" w:cstheme="majorHAnsi"/>
          <w:b/>
          <w:bCs/>
          <w:sz w:val="22"/>
          <w:szCs w:val="22"/>
        </w:rPr>
        <w:t>wiadczenie usług pocztowych w obrocie krajowym na potrzeby Wojewódzkiego Funduszu Ochrony Środowiska i Gospodarki Wodnej w Lublinie</w:t>
      </w:r>
    </w:p>
    <w:p w14:paraId="11370FFF" w14:textId="77777777" w:rsidR="00631C47" w:rsidRPr="0046268F" w:rsidRDefault="00631C47" w:rsidP="00631C47">
      <w:pPr>
        <w:pStyle w:val="Standard"/>
        <w:snapToGrid w:val="0"/>
        <w:ind w:left="357"/>
        <w:jc w:val="both"/>
        <w:rPr>
          <w:rFonts w:ascii="Zilla Slab" w:hAnsi="Zilla Slab"/>
          <w:sz w:val="22"/>
          <w:szCs w:val="22"/>
        </w:rPr>
      </w:pPr>
    </w:p>
    <w:p w14:paraId="2C204E5B" w14:textId="12BB1057" w:rsidR="00622F33" w:rsidRPr="0046268F" w:rsidRDefault="00622F33" w:rsidP="0046268F">
      <w:pPr>
        <w:pStyle w:val="Standard"/>
        <w:snapToGrid w:val="0"/>
        <w:ind w:left="357"/>
        <w:jc w:val="both"/>
        <w:rPr>
          <w:rFonts w:ascii="Zilla Slab" w:hAnsi="Zilla Slab"/>
          <w:b/>
          <w:bCs/>
          <w:sz w:val="22"/>
          <w:szCs w:val="22"/>
        </w:rPr>
      </w:pPr>
      <w:r w:rsidRPr="0046268F">
        <w:rPr>
          <w:rFonts w:ascii="Zilla Slab" w:hAnsi="Zilla Slab"/>
          <w:sz w:val="22"/>
          <w:szCs w:val="22"/>
        </w:rPr>
        <w:t>w cenie brutto</w:t>
      </w:r>
      <w:r w:rsidR="00FE0C19" w:rsidRPr="0046268F">
        <w:rPr>
          <w:rFonts w:ascii="Zilla Slab" w:hAnsi="Zilla Slab"/>
          <w:sz w:val="22"/>
          <w:szCs w:val="22"/>
        </w:rPr>
        <w:t>..............................</w:t>
      </w:r>
      <w:r w:rsidR="004770A7" w:rsidRPr="0046268F">
        <w:rPr>
          <w:rFonts w:ascii="Zilla Slab" w:hAnsi="Zilla Slab"/>
          <w:sz w:val="22"/>
          <w:szCs w:val="22"/>
        </w:rPr>
        <w:t>...........</w:t>
      </w:r>
      <w:r w:rsidR="00FE0C19" w:rsidRPr="0046268F">
        <w:rPr>
          <w:rFonts w:ascii="Zilla Slab" w:hAnsi="Zilla Slab"/>
          <w:sz w:val="22"/>
          <w:szCs w:val="22"/>
        </w:rPr>
        <w:t>...</w:t>
      </w:r>
      <w:r w:rsidRPr="0046268F">
        <w:rPr>
          <w:rFonts w:ascii="Zilla Slab" w:hAnsi="Zilla Slab"/>
          <w:sz w:val="22"/>
          <w:szCs w:val="22"/>
        </w:rPr>
        <w:t>....</w:t>
      </w:r>
      <w:r w:rsidR="007E3005">
        <w:rPr>
          <w:rFonts w:ascii="Zilla Slab" w:hAnsi="Zilla Slab"/>
          <w:sz w:val="22"/>
          <w:szCs w:val="22"/>
        </w:rPr>
        <w:t>..........................</w:t>
      </w:r>
      <w:r w:rsidRPr="0046268F">
        <w:rPr>
          <w:rFonts w:ascii="Zilla Slab" w:hAnsi="Zilla Slab"/>
          <w:sz w:val="22"/>
          <w:szCs w:val="22"/>
        </w:rPr>
        <w:t>.......</w:t>
      </w:r>
      <w:r w:rsidR="00FE0C19" w:rsidRPr="0046268F">
        <w:rPr>
          <w:rFonts w:ascii="Zilla Slab" w:hAnsi="Zilla Slab"/>
          <w:sz w:val="22"/>
          <w:szCs w:val="22"/>
        </w:rPr>
        <w:t xml:space="preserve"> zł </w:t>
      </w:r>
      <w:r w:rsidRPr="0046268F">
        <w:rPr>
          <w:rFonts w:ascii="Zilla Slab" w:hAnsi="Zilla Slab"/>
          <w:sz w:val="22"/>
          <w:szCs w:val="22"/>
        </w:rPr>
        <w:t xml:space="preserve">w tym </w:t>
      </w:r>
      <w:r w:rsidR="00681FC0" w:rsidRPr="0046268F">
        <w:rPr>
          <w:rFonts w:ascii="Zilla Slab" w:hAnsi="Zilla Slab"/>
          <w:b/>
          <w:bCs/>
          <w:sz w:val="22"/>
          <w:szCs w:val="22"/>
        </w:rPr>
        <w:t>…</w:t>
      </w:r>
      <w:r w:rsidR="007E3005">
        <w:rPr>
          <w:rFonts w:ascii="Zilla Slab" w:hAnsi="Zilla Slab"/>
          <w:b/>
          <w:bCs/>
          <w:sz w:val="22"/>
          <w:szCs w:val="22"/>
        </w:rPr>
        <w:t>…………..</w:t>
      </w:r>
      <w:r w:rsidR="00681FC0" w:rsidRPr="0046268F">
        <w:rPr>
          <w:rFonts w:ascii="Zilla Slab" w:hAnsi="Zilla Slab"/>
          <w:b/>
          <w:bCs/>
          <w:sz w:val="22"/>
          <w:szCs w:val="22"/>
        </w:rPr>
        <w:t>..</w:t>
      </w:r>
      <w:r w:rsidR="003C5D53" w:rsidRPr="0046268F">
        <w:rPr>
          <w:rFonts w:ascii="Zilla Slab" w:hAnsi="Zilla Slab"/>
          <w:b/>
          <w:bCs/>
          <w:sz w:val="22"/>
          <w:szCs w:val="22"/>
        </w:rPr>
        <w:t xml:space="preserve"> </w:t>
      </w:r>
      <w:r w:rsidRPr="0046268F">
        <w:rPr>
          <w:rFonts w:ascii="Zilla Slab" w:hAnsi="Zilla Slab"/>
          <w:b/>
          <w:bCs/>
          <w:sz w:val="22"/>
          <w:szCs w:val="22"/>
        </w:rPr>
        <w:t>% VAT</w:t>
      </w:r>
    </w:p>
    <w:p w14:paraId="6E6AD30C" w14:textId="1A2086AF" w:rsidR="00622F33" w:rsidRPr="0046268F" w:rsidRDefault="00622F33" w:rsidP="0046268F">
      <w:pPr>
        <w:pStyle w:val="Standard"/>
        <w:snapToGrid w:val="0"/>
        <w:ind w:left="357"/>
        <w:jc w:val="both"/>
        <w:rPr>
          <w:rFonts w:ascii="Zilla Slab" w:hAnsi="Zilla Slab"/>
          <w:b/>
          <w:bCs/>
          <w:sz w:val="22"/>
          <w:szCs w:val="22"/>
        </w:rPr>
      </w:pPr>
      <w:r w:rsidRPr="0046268F">
        <w:rPr>
          <w:rFonts w:ascii="Zilla Slab" w:hAnsi="Zilla Slab"/>
          <w:sz w:val="22"/>
          <w:szCs w:val="22"/>
        </w:rPr>
        <w:t>słow</w:t>
      </w:r>
      <w:r w:rsidR="00631C47">
        <w:rPr>
          <w:rFonts w:ascii="Zilla Slab" w:hAnsi="Zilla Slab"/>
          <w:sz w:val="22"/>
          <w:szCs w:val="22"/>
        </w:rPr>
        <w:t>n</w:t>
      </w:r>
      <w:r w:rsidRPr="0046268F">
        <w:rPr>
          <w:rFonts w:ascii="Zilla Slab" w:hAnsi="Zilla Slab"/>
          <w:sz w:val="22"/>
          <w:szCs w:val="22"/>
        </w:rPr>
        <w:t>ie cena brutto</w:t>
      </w:r>
      <w:r w:rsidR="008B1184" w:rsidRPr="0046268F">
        <w:rPr>
          <w:rFonts w:ascii="Zilla Slab" w:hAnsi="Zilla Slab"/>
          <w:sz w:val="22"/>
          <w:szCs w:val="22"/>
        </w:rPr>
        <w:t xml:space="preserve">: </w:t>
      </w:r>
      <w:r w:rsidRPr="0046268F">
        <w:rPr>
          <w:rFonts w:ascii="Zilla Slab" w:hAnsi="Zilla Slab"/>
          <w:sz w:val="22"/>
          <w:szCs w:val="22"/>
        </w:rPr>
        <w:t xml:space="preserve"> ....................................................................</w:t>
      </w:r>
      <w:r w:rsidR="004770A7" w:rsidRPr="0046268F">
        <w:rPr>
          <w:rFonts w:ascii="Zilla Slab" w:hAnsi="Zilla Slab"/>
          <w:sz w:val="22"/>
          <w:szCs w:val="22"/>
        </w:rPr>
        <w:t>...............................</w:t>
      </w:r>
      <w:r w:rsidRPr="0046268F">
        <w:rPr>
          <w:rFonts w:ascii="Zilla Slab" w:hAnsi="Zilla Slab"/>
          <w:sz w:val="22"/>
          <w:szCs w:val="22"/>
        </w:rPr>
        <w:t>................. zł</w:t>
      </w:r>
    </w:p>
    <w:p w14:paraId="0956C6D9" w14:textId="4F07AFC0" w:rsidR="00622F33" w:rsidRPr="0046268F" w:rsidRDefault="00622F33" w:rsidP="0046268F">
      <w:pPr>
        <w:pStyle w:val="Standard"/>
        <w:snapToGrid w:val="0"/>
        <w:ind w:left="357"/>
        <w:jc w:val="both"/>
        <w:rPr>
          <w:rFonts w:ascii="Zilla Slab" w:hAnsi="Zilla Slab"/>
          <w:sz w:val="22"/>
          <w:szCs w:val="22"/>
        </w:rPr>
      </w:pPr>
      <w:r w:rsidRPr="0046268F">
        <w:rPr>
          <w:rFonts w:ascii="Zilla Slab" w:hAnsi="Zilla Slab" w:cs="Times New Roman"/>
          <w:sz w:val="22"/>
          <w:szCs w:val="22"/>
        </w:rPr>
        <w:t xml:space="preserve">cena netto </w:t>
      </w:r>
      <w:r w:rsidR="008B1184" w:rsidRPr="0046268F">
        <w:rPr>
          <w:rFonts w:ascii="Zilla Slab" w:hAnsi="Zilla Slab"/>
          <w:sz w:val="22"/>
          <w:szCs w:val="22"/>
        </w:rPr>
        <w:t>.............</w:t>
      </w:r>
      <w:r w:rsidR="004770A7" w:rsidRPr="0046268F">
        <w:rPr>
          <w:rFonts w:ascii="Zilla Slab" w:hAnsi="Zilla Slab"/>
          <w:sz w:val="22"/>
          <w:szCs w:val="22"/>
        </w:rPr>
        <w:t>....</w:t>
      </w:r>
      <w:r w:rsidR="007E3005">
        <w:rPr>
          <w:rFonts w:ascii="Zilla Slab" w:hAnsi="Zilla Slab"/>
          <w:sz w:val="22"/>
          <w:szCs w:val="22"/>
        </w:rPr>
        <w:t>................................................................................................................</w:t>
      </w:r>
      <w:r w:rsidR="004770A7" w:rsidRPr="0046268F">
        <w:rPr>
          <w:rFonts w:ascii="Zilla Slab" w:hAnsi="Zilla Slab"/>
          <w:sz w:val="22"/>
          <w:szCs w:val="22"/>
        </w:rPr>
        <w:t>........</w:t>
      </w:r>
      <w:r w:rsidR="008B1184" w:rsidRPr="0046268F">
        <w:rPr>
          <w:rFonts w:ascii="Zilla Slab" w:hAnsi="Zilla Slab"/>
          <w:sz w:val="22"/>
          <w:szCs w:val="22"/>
        </w:rPr>
        <w:t xml:space="preserve"> zł</w:t>
      </w:r>
    </w:p>
    <w:p w14:paraId="20F4256D" w14:textId="1263B7D9" w:rsidR="007A48FE" w:rsidRDefault="008E27B3" w:rsidP="0046268F">
      <w:pPr>
        <w:pStyle w:val="Defaul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/>
        <w:jc w:val="both"/>
        <w:rPr>
          <w:rFonts w:ascii="Zilla Slab" w:hAnsi="Zilla Slab" w:cs="Times New Roman"/>
          <w:b/>
          <w:bCs/>
          <w:sz w:val="22"/>
          <w:szCs w:val="22"/>
        </w:rPr>
      </w:pPr>
      <w:r w:rsidRPr="0046268F">
        <w:rPr>
          <w:rFonts w:ascii="Zilla Slab" w:hAnsi="Zilla Slab" w:cs="Times New Roman"/>
          <w:b/>
          <w:bCs/>
          <w:sz w:val="22"/>
          <w:szCs w:val="22"/>
        </w:rPr>
        <w:t>Tab. 1</w:t>
      </w:r>
    </w:p>
    <w:tbl>
      <w:tblPr>
        <w:tblW w:w="9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"/>
        <w:gridCol w:w="1663"/>
        <w:gridCol w:w="1384"/>
        <w:gridCol w:w="1405"/>
        <w:gridCol w:w="815"/>
        <w:gridCol w:w="712"/>
        <w:gridCol w:w="1088"/>
        <w:gridCol w:w="977"/>
        <w:gridCol w:w="1282"/>
      </w:tblGrid>
      <w:tr w:rsidR="00A04D2F" w:rsidRPr="000166E8" w14:paraId="0A798887" w14:textId="77777777" w:rsidTr="00A04D2F">
        <w:trPr>
          <w:trHeight w:val="2218"/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4BE5" w14:textId="77777777" w:rsidR="00A04D2F" w:rsidRPr="000166E8" w:rsidRDefault="00A04D2F" w:rsidP="00A04D2F">
            <w:pPr>
              <w:spacing w:line="276" w:lineRule="auto"/>
              <w:jc w:val="center"/>
              <w:rPr>
                <w:rFonts w:ascii="Zilla Slab" w:eastAsia="Times New Roman" w:hAnsi="Zilla Slab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66E8">
              <w:rPr>
                <w:rFonts w:ascii="Zilla Slab" w:eastAsia="Times New Roman" w:hAnsi="Zilla Slab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97F17" w14:textId="77777777" w:rsidR="00A04D2F" w:rsidRPr="000166E8" w:rsidRDefault="00A04D2F" w:rsidP="00A04D2F">
            <w:pPr>
              <w:spacing w:line="276" w:lineRule="auto"/>
              <w:jc w:val="center"/>
              <w:rPr>
                <w:rFonts w:ascii="Zilla Slab" w:eastAsia="Times New Roman" w:hAnsi="Zilla Slab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66E8">
              <w:rPr>
                <w:rFonts w:ascii="Zilla Slab" w:eastAsia="Times New Roman" w:hAnsi="Zilla Slab" w:cs="Calibri"/>
                <w:b/>
                <w:bCs/>
                <w:color w:val="000000"/>
                <w:sz w:val="20"/>
                <w:szCs w:val="20"/>
                <w:lang w:eastAsia="pl-PL"/>
              </w:rPr>
              <w:t>Rodzaj usług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D423E" w14:textId="77777777" w:rsidR="00A04D2F" w:rsidRPr="000166E8" w:rsidRDefault="00A04D2F" w:rsidP="00A04D2F">
            <w:pPr>
              <w:spacing w:line="276" w:lineRule="auto"/>
              <w:jc w:val="center"/>
              <w:rPr>
                <w:rFonts w:ascii="Zilla Slab" w:eastAsia="Times New Roman" w:hAnsi="Zilla Slab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66E8">
              <w:rPr>
                <w:rFonts w:ascii="Zilla Slab" w:eastAsia="Times New Roman" w:hAnsi="Zilla Slab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Przedział wagowy (g) </w:t>
            </w:r>
            <w:r w:rsidRPr="007250F2">
              <w:rPr>
                <w:rFonts w:ascii="Zilla Slab" w:eastAsia="Times New Roman" w:hAnsi="Zilla Slab" w:cs="Calibri"/>
                <w:b/>
                <w:bCs/>
                <w:color w:val="000000"/>
                <w:sz w:val="20"/>
                <w:szCs w:val="20"/>
                <w:lang w:eastAsia="pl-PL"/>
              </w:rPr>
              <w:t>Format S/M/L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2F06E" w14:textId="77777777" w:rsidR="00A04D2F" w:rsidRPr="000166E8" w:rsidRDefault="00A04D2F" w:rsidP="00A04D2F">
            <w:pPr>
              <w:spacing w:line="276" w:lineRule="auto"/>
              <w:jc w:val="center"/>
              <w:rPr>
                <w:rFonts w:ascii="Zilla Slab" w:eastAsia="Times New Roman" w:hAnsi="Zilla Slab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66E8">
              <w:rPr>
                <w:rFonts w:ascii="Zilla Slab" w:eastAsia="Times New Roman" w:hAnsi="Zilla Slab" w:cs="Calibri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  <w:p w14:paraId="689E96BC" w14:textId="77777777" w:rsidR="00A04D2F" w:rsidRPr="000166E8" w:rsidRDefault="00A04D2F" w:rsidP="00A04D2F">
            <w:pPr>
              <w:spacing w:line="276" w:lineRule="auto"/>
              <w:jc w:val="center"/>
              <w:rPr>
                <w:rFonts w:ascii="Zilla Slab" w:eastAsia="Times New Roman" w:hAnsi="Zilla Slab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66E8">
              <w:rPr>
                <w:rFonts w:ascii="Zilla Slab" w:eastAsia="Times New Roman" w:hAnsi="Zilla Slab" w:cs="Calibri"/>
                <w:b/>
                <w:bCs/>
                <w:color w:val="000000"/>
                <w:sz w:val="20"/>
                <w:szCs w:val="20"/>
                <w:lang w:eastAsia="pl-PL"/>
              </w:rPr>
              <w:t>(szt.)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994EC" w14:textId="77777777" w:rsidR="00A04D2F" w:rsidRPr="000166E8" w:rsidRDefault="00A04D2F" w:rsidP="00A04D2F">
            <w:pPr>
              <w:spacing w:line="276" w:lineRule="auto"/>
              <w:jc w:val="center"/>
              <w:rPr>
                <w:rFonts w:ascii="Zilla Slab" w:eastAsia="Times New Roman" w:hAnsi="Zilla Slab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66E8">
              <w:rPr>
                <w:rFonts w:ascii="Zilla Slab" w:eastAsia="Times New Roman" w:hAnsi="Zilla Slab" w:cs="Calibri"/>
                <w:b/>
                <w:bCs/>
                <w:color w:val="000000"/>
                <w:sz w:val="20"/>
                <w:szCs w:val="20"/>
                <w:lang w:eastAsia="pl-PL"/>
              </w:rPr>
              <w:t>Cena jedn. netto (zł)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2E76B" w14:textId="77777777" w:rsidR="00A04D2F" w:rsidRPr="000166E8" w:rsidRDefault="00A04D2F" w:rsidP="00A04D2F">
            <w:pPr>
              <w:spacing w:line="276" w:lineRule="auto"/>
              <w:jc w:val="center"/>
              <w:rPr>
                <w:rFonts w:ascii="Zilla Slab" w:eastAsia="Times New Roman" w:hAnsi="Zilla Slab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66E8">
              <w:rPr>
                <w:rFonts w:ascii="Zilla Slab" w:eastAsia="Times New Roman" w:hAnsi="Zilla Slab" w:cs="Calibri"/>
                <w:b/>
                <w:bCs/>
                <w:color w:val="000000"/>
                <w:sz w:val="20"/>
                <w:szCs w:val="20"/>
                <w:lang w:eastAsia="pl-PL"/>
              </w:rPr>
              <w:t>Wartość ogółem</w:t>
            </w:r>
            <w:r>
              <w:rPr>
                <w:rFonts w:ascii="Zilla Slab" w:eastAsia="Times New Roman" w:hAnsi="Zilla Slab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netto (zł) </w:t>
            </w:r>
            <w:r w:rsidRPr="00FE554D"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  <w:t>(kol.3 x kol.4)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306B82" w14:textId="77777777" w:rsidR="00A04D2F" w:rsidRPr="000166E8" w:rsidRDefault="00A04D2F" w:rsidP="00A04D2F">
            <w:pPr>
              <w:spacing w:line="276" w:lineRule="auto"/>
              <w:jc w:val="center"/>
              <w:rPr>
                <w:rFonts w:ascii="Zilla Slab" w:eastAsia="Times New Roman" w:hAnsi="Zilla Slab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Zilla Slab" w:eastAsia="Times New Roman" w:hAnsi="Zilla Slab" w:cs="Calibri"/>
                <w:b/>
                <w:bCs/>
                <w:color w:val="000000"/>
                <w:sz w:val="20"/>
                <w:szCs w:val="20"/>
                <w:lang w:eastAsia="pl-PL"/>
              </w:rPr>
              <w:t>Stawka Podatku VAT</w:t>
            </w:r>
          </w:p>
          <w:p w14:paraId="4594CADD" w14:textId="041569CC" w:rsidR="00A04D2F" w:rsidRPr="000166E8" w:rsidRDefault="00A04D2F" w:rsidP="00A04D2F">
            <w:pPr>
              <w:spacing w:line="276" w:lineRule="auto"/>
              <w:jc w:val="center"/>
              <w:rPr>
                <w:rFonts w:ascii="Zilla Slab" w:eastAsia="Times New Roman" w:hAnsi="Zilla Slab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3755B3" w14:textId="77777777" w:rsidR="00A04D2F" w:rsidRDefault="00A04D2F" w:rsidP="00A04D2F">
            <w:pPr>
              <w:spacing w:line="276" w:lineRule="auto"/>
              <w:jc w:val="center"/>
              <w:rPr>
                <w:rFonts w:ascii="Zilla Slab" w:eastAsia="Times New Roman" w:hAnsi="Zilla Slab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Zilla Slab" w:eastAsia="Times New Roman" w:hAnsi="Zilla Slab" w:cs="Calibri"/>
                <w:b/>
                <w:bCs/>
                <w:color w:val="000000"/>
                <w:sz w:val="20"/>
                <w:szCs w:val="20"/>
                <w:lang w:eastAsia="pl-PL"/>
              </w:rPr>
              <w:t>Wartość ogółem brutto (zł)</w:t>
            </w:r>
          </w:p>
          <w:p w14:paraId="7DDFB6EC" w14:textId="77777777" w:rsidR="00A04D2F" w:rsidRPr="00FE554D" w:rsidRDefault="00A04D2F" w:rsidP="00A04D2F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  <w:r w:rsidRPr="00FE554D"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  <w:t>(wartość netto +podatek VAT</w:t>
            </w:r>
            <w:r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DB3C65" w:rsidRPr="000166E8" w14:paraId="0F3FB995" w14:textId="77777777" w:rsidTr="00A04D2F">
        <w:trPr>
          <w:trHeight w:val="244"/>
          <w:jc w:val="center"/>
        </w:trPr>
        <w:tc>
          <w:tcPr>
            <w:tcW w:w="3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60571" w14:textId="77777777" w:rsidR="00DB3C65" w:rsidRPr="000166E8" w:rsidRDefault="00DB3C65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  <w:r w:rsidRPr="000166E8"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8F3F" w14:textId="77777777" w:rsidR="00DB3C65" w:rsidRPr="000166E8" w:rsidRDefault="00DB3C65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  <w:r w:rsidRPr="000166E8"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63DE" w14:textId="77777777" w:rsidR="00DB3C65" w:rsidRPr="000166E8" w:rsidRDefault="00DB3C65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  <w:r w:rsidRPr="000166E8"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AF86A" w14:textId="77777777" w:rsidR="00DB3C65" w:rsidRPr="000166E8" w:rsidRDefault="00DB3C65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  <w:r w:rsidRPr="000166E8"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8E044" w14:textId="77777777" w:rsidR="00DB3C65" w:rsidRPr="000166E8" w:rsidRDefault="00DB3C65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03770" w14:textId="77777777" w:rsidR="00DB3C65" w:rsidRPr="000166E8" w:rsidRDefault="00DB3C65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C05F" w14:textId="77777777" w:rsidR="00DB3C65" w:rsidRDefault="00DB3C65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  <w:tr w:rsidR="00DB3C65" w:rsidRPr="000166E8" w14:paraId="3B60CE31" w14:textId="77777777" w:rsidTr="00A04D2F">
        <w:trPr>
          <w:trHeight w:val="244"/>
          <w:jc w:val="center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F3E08" w14:textId="77777777" w:rsidR="00DB3C65" w:rsidRPr="000166E8" w:rsidRDefault="00DB3C65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  <w:r w:rsidRPr="000166E8"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7586" w14:textId="77777777" w:rsidR="00DB3C65" w:rsidRPr="000166E8" w:rsidRDefault="00DB3C65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  <w:r w:rsidRPr="000166E8"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  <w:t>Przesyłka listowa nierejestrowana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86D7E" w14:textId="77777777" w:rsidR="00DB3C65" w:rsidRPr="000166E8" w:rsidRDefault="00DB3C65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  <w:r w:rsidRPr="000166E8"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  <w:t>ekonomiczny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D767B" w14:textId="77777777" w:rsidR="00DB3C65" w:rsidRPr="000166E8" w:rsidRDefault="00DB3C65" w:rsidP="00222D87">
            <w:pPr>
              <w:spacing w:line="276" w:lineRule="auto"/>
              <w:jc w:val="both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  <w:r w:rsidRPr="000166E8"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  <w:t>do 500 g – S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72253" w14:textId="40FAB94C" w:rsidR="00DB3C65" w:rsidRPr="000166E8" w:rsidRDefault="00932AF4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BB97" w14:textId="77777777" w:rsidR="00DB3C65" w:rsidRPr="000166E8" w:rsidRDefault="00DB3C65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9035" w14:textId="77777777" w:rsidR="00DB3C65" w:rsidRPr="000166E8" w:rsidRDefault="00DB3C65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20F0" w14:textId="77777777" w:rsidR="00DB3C65" w:rsidRPr="000166E8" w:rsidRDefault="00DB3C65" w:rsidP="00222D87">
            <w:pPr>
              <w:spacing w:line="276" w:lineRule="auto"/>
              <w:jc w:val="right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6F4E" w14:textId="77777777" w:rsidR="00DB3C65" w:rsidRDefault="00DB3C65" w:rsidP="00222D87">
            <w:pPr>
              <w:spacing w:line="276" w:lineRule="auto"/>
              <w:jc w:val="right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C65" w:rsidRPr="000166E8" w14:paraId="7F8BB6E9" w14:textId="77777777" w:rsidTr="00A04D2F">
        <w:trPr>
          <w:trHeight w:val="244"/>
          <w:jc w:val="center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2F2E3" w14:textId="77777777" w:rsidR="00DB3C65" w:rsidRPr="000166E8" w:rsidRDefault="00DB3C65" w:rsidP="00222D87">
            <w:pPr>
              <w:spacing w:line="276" w:lineRule="auto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CB413" w14:textId="77777777" w:rsidR="00DB3C65" w:rsidRPr="000166E8" w:rsidRDefault="00DB3C65" w:rsidP="00222D87">
            <w:pPr>
              <w:spacing w:line="276" w:lineRule="auto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50CEE" w14:textId="77777777" w:rsidR="00DB3C65" w:rsidRPr="000166E8" w:rsidRDefault="00DB3C65" w:rsidP="00222D87">
            <w:pPr>
              <w:spacing w:line="276" w:lineRule="auto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DB9A3" w14:textId="77777777" w:rsidR="00DB3C65" w:rsidRPr="000166E8" w:rsidRDefault="00DB3C65" w:rsidP="00222D87">
            <w:pPr>
              <w:spacing w:line="276" w:lineRule="auto"/>
              <w:jc w:val="both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  <w:r w:rsidRPr="000166E8"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  <w:t>do 1000 g – 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77E61" w14:textId="344D61B9" w:rsidR="00DB3C65" w:rsidRPr="000166E8" w:rsidRDefault="00932AF4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2122" w14:textId="77777777" w:rsidR="00DB3C65" w:rsidRPr="000166E8" w:rsidRDefault="00DB3C65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03A5" w14:textId="77777777" w:rsidR="00DB3C65" w:rsidRPr="000166E8" w:rsidRDefault="00DB3C65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B92C" w14:textId="77777777" w:rsidR="00DB3C65" w:rsidRPr="000166E8" w:rsidRDefault="00DB3C65" w:rsidP="00222D87">
            <w:pPr>
              <w:spacing w:line="276" w:lineRule="auto"/>
              <w:jc w:val="right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7380" w14:textId="77777777" w:rsidR="00DB3C65" w:rsidRDefault="00DB3C65" w:rsidP="00222D87">
            <w:pPr>
              <w:spacing w:line="276" w:lineRule="auto"/>
              <w:jc w:val="right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C65" w:rsidRPr="000166E8" w14:paraId="4761A276" w14:textId="77777777" w:rsidTr="00A04D2F">
        <w:trPr>
          <w:trHeight w:val="244"/>
          <w:jc w:val="center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4F870" w14:textId="77777777" w:rsidR="00DB3C65" w:rsidRPr="000166E8" w:rsidRDefault="00DB3C65" w:rsidP="00222D87">
            <w:pPr>
              <w:spacing w:line="276" w:lineRule="auto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BBAD4" w14:textId="77777777" w:rsidR="00DB3C65" w:rsidRPr="000166E8" w:rsidRDefault="00DB3C65" w:rsidP="00222D87">
            <w:pPr>
              <w:spacing w:line="276" w:lineRule="auto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B1E32" w14:textId="77777777" w:rsidR="00DB3C65" w:rsidRPr="000166E8" w:rsidRDefault="00DB3C65" w:rsidP="00222D87">
            <w:pPr>
              <w:spacing w:line="276" w:lineRule="auto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2536F" w14:textId="77777777" w:rsidR="00DB3C65" w:rsidRPr="000166E8" w:rsidRDefault="00DB3C65" w:rsidP="00222D87">
            <w:pPr>
              <w:spacing w:line="276" w:lineRule="auto"/>
              <w:jc w:val="both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  <w:r w:rsidRPr="000166E8"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  <w:t>do 2000 g – L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7990C" w14:textId="17AACDF3" w:rsidR="00DB3C65" w:rsidRPr="000166E8" w:rsidRDefault="00932AF4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4564" w14:textId="77777777" w:rsidR="00DB3C65" w:rsidRPr="000166E8" w:rsidRDefault="00DB3C65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D3AF" w14:textId="77777777" w:rsidR="00DB3C65" w:rsidRPr="000166E8" w:rsidRDefault="00DB3C65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CFEB" w14:textId="77777777" w:rsidR="00DB3C65" w:rsidRPr="000166E8" w:rsidRDefault="00DB3C65" w:rsidP="00222D87">
            <w:pPr>
              <w:spacing w:line="276" w:lineRule="auto"/>
              <w:jc w:val="right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4138" w14:textId="77777777" w:rsidR="00DB3C65" w:rsidRDefault="00DB3C65" w:rsidP="00222D87">
            <w:pPr>
              <w:spacing w:line="276" w:lineRule="auto"/>
              <w:jc w:val="right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C65" w:rsidRPr="000166E8" w14:paraId="53FA5C9E" w14:textId="77777777" w:rsidTr="00A04D2F">
        <w:trPr>
          <w:trHeight w:val="244"/>
          <w:jc w:val="center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26DA6" w14:textId="77777777" w:rsidR="00DB3C65" w:rsidRPr="000166E8" w:rsidRDefault="00DB3C65" w:rsidP="00222D87">
            <w:pPr>
              <w:spacing w:line="276" w:lineRule="auto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5388A" w14:textId="77777777" w:rsidR="00DB3C65" w:rsidRPr="000166E8" w:rsidRDefault="00DB3C65" w:rsidP="00222D87">
            <w:pPr>
              <w:spacing w:line="276" w:lineRule="auto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71206" w14:textId="77777777" w:rsidR="00DB3C65" w:rsidRPr="000166E8" w:rsidRDefault="00DB3C65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  <w:r w:rsidRPr="000166E8"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  <w:t>priorytetowy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B4ED1" w14:textId="77777777" w:rsidR="00DB3C65" w:rsidRPr="000166E8" w:rsidRDefault="00DB3C65" w:rsidP="00222D87">
            <w:pPr>
              <w:spacing w:line="276" w:lineRule="auto"/>
              <w:jc w:val="both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  <w:r w:rsidRPr="000166E8"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  <w:t>do 500 g – S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B6B37" w14:textId="6BCB2D5B" w:rsidR="00DB3C65" w:rsidRPr="000166E8" w:rsidRDefault="00932AF4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D4CD" w14:textId="77777777" w:rsidR="00DB3C65" w:rsidRPr="000166E8" w:rsidRDefault="00DB3C65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A2AE" w14:textId="77777777" w:rsidR="00DB3C65" w:rsidRPr="000166E8" w:rsidRDefault="00DB3C65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9765" w14:textId="77777777" w:rsidR="00DB3C65" w:rsidRPr="000166E8" w:rsidRDefault="00DB3C65" w:rsidP="00222D87">
            <w:pPr>
              <w:spacing w:line="276" w:lineRule="auto"/>
              <w:jc w:val="right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E1A6" w14:textId="77777777" w:rsidR="00DB3C65" w:rsidRDefault="00DB3C65" w:rsidP="00222D87">
            <w:pPr>
              <w:spacing w:line="276" w:lineRule="auto"/>
              <w:jc w:val="right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C65" w:rsidRPr="000166E8" w14:paraId="096D33D8" w14:textId="77777777" w:rsidTr="00A04D2F">
        <w:trPr>
          <w:trHeight w:val="244"/>
          <w:jc w:val="center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005E5" w14:textId="77777777" w:rsidR="00DB3C65" w:rsidRPr="000166E8" w:rsidRDefault="00DB3C65" w:rsidP="00222D87">
            <w:pPr>
              <w:spacing w:line="276" w:lineRule="auto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EFCA1" w14:textId="77777777" w:rsidR="00DB3C65" w:rsidRPr="000166E8" w:rsidRDefault="00DB3C65" w:rsidP="00222D87">
            <w:pPr>
              <w:spacing w:line="276" w:lineRule="auto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E8F8C" w14:textId="77777777" w:rsidR="00DB3C65" w:rsidRPr="000166E8" w:rsidRDefault="00DB3C65" w:rsidP="00222D87">
            <w:pPr>
              <w:spacing w:line="276" w:lineRule="auto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A648" w14:textId="77777777" w:rsidR="00DB3C65" w:rsidRPr="000166E8" w:rsidRDefault="00DB3C65" w:rsidP="00222D87">
            <w:pPr>
              <w:spacing w:line="276" w:lineRule="auto"/>
              <w:jc w:val="both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  <w:r w:rsidRPr="000166E8"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  <w:t>do 1000 g – 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8E961" w14:textId="6C97E628" w:rsidR="00DB3C65" w:rsidRPr="000166E8" w:rsidRDefault="00932AF4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042F" w14:textId="77777777" w:rsidR="00DB3C65" w:rsidRPr="000166E8" w:rsidRDefault="00DB3C65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3FAA" w14:textId="77777777" w:rsidR="00DB3C65" w:rsidRPr="000166E8" w:rsidRDefault="00DB3C65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2643" w14:textId="77777777" w:rsidR="00DB3C65" w:rsidRPr="000166E8" w:rsidRDefault="00DB3C65" w:rsidP="00222D87">
            <w:pPr>
              <w:spacing w:line="276" w:lineRule="auto"/>
              <w:jc w:val="right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B973" w14:textId="77777777" w:rsidR="00DB3C65" w:rsidRDefault="00DB3C65" w:rsidP="00222D87">
            <w:pPr>
              <w:spacing w:line="276" w:lineRule="auto"/>
              <w:jc w:val="right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C65" w:rsidRPr="000166E8" w14:paraId="2B212DC7" w14:textId="77777777" w:rsidTr="00A04D2F">
        <w:trPr>
          <w:trHeight w:val="244"/>
          <w:jc w:val="center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A8863" w14:textId="77777777" w:rsidR="00DB3C65" w:rsidRPr="000166E8" w:rsidRDefault="00DB3C65" w:rsidP="00222D87">
            <w:pPr>
              <w:spacing w:line="276" w:lineRule="auto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F0A2B" w14:textId="77777777" w:rsidR="00DB3C65" w:rsidRPr="000166E8" w:rsidRDefault="00DB3C65" w:rsidP="00222D87">
            <w:pPr>
              <w:spacing w:line="276" w:lineRule="auto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5E30B" w14:textId="77777777" w:rsidR="00DB3C65" w:rsidRPr="000166E8" w:rsidRDefault="00DB3C65" w:rsidP="00222D87">
            <w:pPr>
              <w:spacing w:line="276" w:lineRule="auto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40B84" w14:textId="77777777" w:rsidR="00DB3C65" w:rsidRPr="000166E8" w:rsidRDefault="00DB3C65" w:rsidP="00222D87">
            <w:pPr>
              <w:spacing w:line="276" w:lineRule="auto"/>
              <w:jc w:val="both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  <w:r w:rsidRPr="000166E8"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  <w:t>do 2000 g – L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A9DB9" w14:textId="1A656E2A" w:rsidR="00DB3C65" w:rsidRPr="000166E8" w:rsidRDefault="00932AF4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82B8" w14:textId="77777777" w:rsidR="00DB3C65" w:rsidRPr="000166E8" w:rsidRDefault="00DB3C65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B5BE" w14:textId="77777777" w:rsidR="00DB3C65" w:rsidRPr="000166E8" w:rsidRDefault="00DB3C65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1F41" w14:textId="77777777" w:rsidR="00DB3C65" w:rsidRPr="000166E8" w:rsidRDefault="00DB3C65" w:rsidP="00222D87">
            <w:pPr>
              <w:spacing w:line="276" w:lineRule="auto"/>
              <w:jc w:val="right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C34C" w14:textId="77777777" w:rsidR="00DB3C65" w:rsidRDefault="00DB3C65" w:rsidP="00222D87">
            <w:pPr>
              <w:spacing w:line="276" w:lineRule="auto"/>
              <w:jc w:val="right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C65" w:rsidRPr="000166E8" w14:paraId="392DFEED" w14:textId="77777777" w:rsidTr="00A04D2F">
        <w:trPr>
          <w:trHeight w:val="244"/>
          <w:jc w:val="center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E5E5D0" w14:textId="77777777" w:rsidR="00DB3C65" w:rsidRPr="000166E8" w:rsidRDefault="00DB3C65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  <w:r w:rsidRPr="000166E8"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AE3115" w14:textId="77777777" w:rsidR="00DB3C65" w:rsidRPr="000166E8" w:rsidRDefault="00DB3C65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  <w:r w:rsidRPr="000166E8"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  <w:t>Przesyłki listowe polecone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DC846" w14:textId="77777777" w:rsidR="00DB3C65" w:rsidRPr="000166E8" w:rsidRDefault="00DB3C65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  <w:r w:rsidRPr="000166E8"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  <w:t>ekonomiczny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8F081" w14:textId="77777777" w:rsidR="00DB3C65" w:rsidRPr="000166E8" w:rsidRDefault="00DB3C65" w:rsidP="00222D87">
            <w:pPr>
              <w:spacing w:line="276" w:lineRule="auto"/>
              <w:jc w:val="both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  <w:r w:rsidRPr="000166E8"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  <w:t>do 500 g – S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F8537" w14:textId="2BB67270" w:rsidR="00DB3C65" w:rsidRPr="000166E8" w:rsidRDefault="00932AF4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6EAA" w14:textId="77777777" w:rsidR="00DB3C65" w:rsidRPr="000166E8" w:rsidRDefault="00DB3C65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47DF" w14:textId="77777777" w:rsidR="00DB3C65" w:rsidRPr="000166E8" w:rsidRDefault="00DB3C65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273A" w14:textId="77777777" w:rsidR="00DB3C65" w:rsidRPr="000166E8" w:rsidRDefault="00DB3C65" w:rsidP="00222D87">
            <w:pPr>
              <w:spacing w:line="276" w:lineRule="auto"/>
              <w:jc w:val="right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C785" w14:textId="77777777" w:rsidR="00DB3C65" w:rsidRDefault="00DB3C65" w:rsidP="00222D87">
            <w:pPr>
              <w:spacing w:line="276" w:lineRule="auto"/>
              <w:jc w:val="right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C65" w:rsidRPr="000166E8" w14:paraId="2F9C8ECA" w14:textId="77777777" w:rsidTr="00A04D2F">
        <w:trPr>
          <w:trHeight w:val="244"/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999A1F" w14:textId="77777777" w:rsidR="00DB3C65" w:rsidRPr="000166E8" w:rsidRDefault="00DB3C65" w:rsidP="00222D87">
            <w:pPr>
              <w:spacing w:line="276" w:lineRule="auto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BA70CE" w14:textId="77777777" w:rsidR="00DB3C65" w:rsidRPr="000166E8" w:rsidRDefault="00DB3C65" w:rsidP="00222D87">
            <w:pPr>
              <w:spacing w:line="276" w:lineRule="auto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644A3" w14:textId="77777777" w:rsidR="00DB3C65" w:rsidRPr="000166E8" w:rsidRDefault="00DB3C65" w:rsidP="00222D87">
            <w:pPr>
              <w:spacing w:line="276" w:lineRule="auto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3E4BA" w14:textId="77777777" w:rsidR="00DB3C65" w:rsidRPr="000166E8" w:rsidRDefault="00DB3C65" w:rsidP="00222D87">
            <w:pPr>
              <w:spacing w:line="276" w:lineRule="auto"/>
              <w:jc w:val="both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  <w:r w:rsidRPr="000166E8"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  <w:t>do 1000 g – 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A804B" w14:textId="1374E04B" w:rsidR="00DB3C65" w:rsidRPr="000166E8" w:rsidRDefault="00296F17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BD73" w14:textId="77777777" w:rsidR="00DB3C65" w:rsidRPr="000166E8" w:rsidRDefault="00DB3C65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B687" w14:textId="77777777" w:rsidR="00DB3C65" w:rsidRPr="000166E8" w:rsidRDefault="00DB3C65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130A" w14:textId="77777777" w:rsidR="00DB3C65" w:rsidRPr="000166E8" w:rsidRDefault="00DB3C65" w:rsidP="00222D87">
            <w:pPr>
              <w:spacing w:line="276" w:lineRule="auto"/>
              <w:jc w:val="right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30BD" w14:textId="77777777" w:rsidR="00DB3C65" w:rsidRDefault="00DB3C65" w:rsidP="00222D87">
            <w:pPr>
              <w:spacing w:line="276" w:lineRule="auto"/>
              <w:jc w:val="right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C65" w:rsidRPr="000166E8" w14:paraId="72B85B36" w14:textId="77777777" w:rsidTr="00A04D2F">
        <w:trPr>
          <w:trHeight w:val="244"/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1EA3D7" w14:textId="77777777" w:rsidR="00DB3C65" w:rsidRPr="000166E8" w:rsidRDefault="00DB3C65" w:rsidP="00222D87">
            <w:pPr>
              <w:spacing w:line="276" w:lineRule="auto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803B62" w14:textId="77777777" w:rsidR="00DB3C65" w:rsidRPr="000166E8" w:rsidRDefault="00DB3C65" w:rsidP="00222D87">
            <w:pPr>
              <w:spacing w:line="276" w:lineRule="auto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2F4FF" w14:textId="77777777" w:rsidR="00DB3C65" w:rsidRPr="000166E8" w:rsidRDefault="00DB3C65" w:rsidP="00222D87">
            <w:pPr>
              <w:spacing w:line="276" w:lineRule="auto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D9EAD" w14:textId="77777777" w:rsidR="00DB3C65" w:rsidRPr="000166E8" w:rsidRDefault="00DB3C65" w:rsidP="00222D87">
            <w:pPr>
              <w:spacing w:line="276" w:lineRule="auto"/>
              <w:jc w:val="both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  <w:r w:rsidRPr="000166E8"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  <w:t>do 2000 g – L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D03A1" w14:textId="05CD4B55" w:rsidR="00DB3C65" w:rsidRPr="000166E8" w:rsidRDefault="00296F17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F47A" w14:textId="77777777" w:rsidR="00DB3C65" w:rsidRPr="000166E8" w:rsidRDefault="00DB3C65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E6FB" w14:textId="77777777" w:rsidR="00DB3C65" w:rsidRPr="000166E8" w:rsidRDefault="00DB3C65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EBED" w14:textId="77777777" w:rsidR="00DB3C65" w:rsidRPr="000166E8" w:rsidRDefault="00DB3C65" w:rsidP="00222D87">
            <w:pPr>
              <w:spacing w:line="276" w:lineRule="auto"/>
              <w:jc w:val="right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942D" w14:textId="77777777" w:rsidR="00DB3C65" w:rsidRDefault="00DB3C65" w:rsidP="00222D87">
            <w:pPr>
              <w:spacing w:line="276" w:lineRule="auto"/>
              <w:jc w:val="right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C65" w:rsidRPr="000166E8" w14:paraId="41A39E4D" w14:textId="77777777" w:rsidTr="00A04D2F">
        <w:trPr>
          <w:trHeight w:val="244"/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9027CC" w14:textId="77777777" w:rsidR="00DB3C65" w:rsidRPr="000166E8" w:rsidRDefault="00DB3C65" w:rsidP="00222D87">
            <w:pPr>
              <w:spacing w:line="276" w:lineRule="auto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537648" w14:textId="77777777" w:rsidR="00DB3C65" w:rsidRPr="000166E8" w:rsidRDefault="00DB3C65" w:rsidP="00222D87">
            <w:pPr>
              <w:spacing w:line="276" w:lineRule="auto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D7255" w14:textId="77777777" w:rsidR="00DB3C65" w:rsidRPr="000166E8" w:rsidRDefault="00DB3C65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  <w:r w:rsidRPr="000166E8"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  <w:t>priorytetowy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82057" w14:textId="77777777" w:rsidR="00DB3C65" w:rsidRPr="000166E8" w:rsidRDefault="00DB3C65" w:rsidP="00222D87">
            <w:pPr>
              <w:spacing w:line="276" w:lineRule="auto"/>
              <w:jc w:val="both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  <w:r w:rsidRPr="000166E8"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  <w:t>do 500 g – S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D6E05" w14:textId="2FCFA431" w:rsidR="00DB3C65" w:rsidRPr="000166E8" w:rsidRDefault="00296F17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6312" w14:textId="77777777" w:rsidR="00DB3C65" w:rsidRPr="000166E8" w:rsidRDefault="00DB3C65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9EA7" w14:textId="77777777" w:rsidR="00DB3C65" w:rsidRPr="000166E8" w:rsidRDefault="00DB3C65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42D6" w14:textId="77777777" w:rsidR="00DB3C65" w:rsidRPr="000166E8" w:rsidRDefault="00DB3C65" w:rsidP="00222D87">
            <w:pPr>
              <w:spacing w:line="276" w:lineRule="auto"/>
              <w:jc w:val="right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E13C" w14:textId="77777777" w:rsidR="00DB3C65" w:rsidRDefault="00DB3C65" w:rsidP="00222D87">
            <w:pPr>
              <w:spacing w:line="276" w:lineRule="auto"/>
              <w:jc w:val="right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C65" w:rsidRPr="000166E8" w14:paraId="1579D490" w14:textId="77777777" w:rsidTr="00A04D2F">
        <w:trPr>
          <w:trHeight w:val="244"/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FCD234" w14:textId="77777777" w:rsidR="00DB3C65" w:rsidRPr="000166E8" w:rsidRDefault="00DB3C65" w:rsidP="00222D87">
            <w:pPr>
              <w:spacing w:line="276" w:lineRule="auto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18F3C0" w14:textId="77777777" w:rsidR="00DB3C65" w:rsidRPr="000166E8" w:rsidRDefault="00DB3C65" w:rsidP="00222D87">
            <w:pPr>
              <w:spacing w:line="276" w:lineRule="auto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4BE4F1" w14:textId="77777777" w:rsidR="00DB3C65" w:rsidRPr="000166E8" w:rsidRDefault="00DB3C65" w:rsidP="00222D87">
            <w:pPr>
              <w:spacing w:line="276" w:lineRule="auto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AC360" w14:textId="77777777" w:rsidR="00DB3C65" w:rsidRPr="000166E8" w:rsidRDefault="00DB3C65" w:rsidP="00222D87">
            <w:pPr>
              <w:spacing w:line="276" w:lineRule="auto"/>
              <w:jc w:val="both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  <w:r w:rsidRPr="000166E8"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  <w:t>do 1000 g – 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5FAD7" w14:textId="4BDABB00" w:rsidR="00DB3C65" w:rsidRPr="000166E8" w:rsidRDefault="00296F17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D017" w14:textId="77777777" w:rsidR="00DB3C65" w:rsidRPr="000166E8" w:rsidRDefault="00DB3C65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CEDB" w14:textId="77777777" w:rsidR="00DB3C65" w:rsidRPr="000166E8" w:rsidRDefault="00DB3C65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92DB" w14:textId="77777777" w:rsidR="00DB3C65" w:rsidRPr="000166E8" w:rsidRDefault="00DB3C65" w:rsidP="00222D87">
            <w:pPr>
              <w:spacing w:line="276" w:lineRule="auto"/>
              <w:jc w:val="right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B999" w14:textId="77777777" w:rsidR="00DB3C65" w:rsidRDefault="00DB3C65" w:rsidP="00222D87">
            <w:pPr>
              <w:spacing w:line="276" w:lineRule="auto"/>
              <w:jc w:val="right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C65" w:rsidRPr="000166E8" w14:paraId="5EC10CCA" w14:textId="77777777" w:rsidTr="00A04D2F">
        <w:trPr>
          <w:trHeight w:val="244"/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DDC51B4" w14:textId="77777777" w:rsidR="00DB3C65" w:rsidRPr="000166E8" w:rsidRDefault="00DB3C65" w:rsidP="00222D87">
            <w:pPr>
              <w:spacing w:line="276" w:lineRule="auto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8376BD7" w14:textId="77777777" w:rsidR="00DB3C65" w:rsidRPr="000166E8" w:rsidRDefault="00DB3C65" w:rsidP="00222D87">
            <w:pPr>
              <w:spacing w:line="276" w:lineRule="auto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0DDE9" w14:textId="77777777" w:rsidR="00DB3C65" w:rsidRPr="000166E8" w:rsidRDefault="00DB3C65" w:rsidP="00222D87">
            <w:pPr>
              <w:spacing w:line="276" w:lineRule="auto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266F" w14:textId="77777777" w:rsidR="00DB3C65" w:rsidRPr="000166E8" w:rsidRDefault="00DB3C65" w:rsidP="00222D87">
            <w:pPr>
              <w:spacing w:line="276" w:lineRule="auto"/>
              <w:jc w:val="both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  <w:r w:rsidRPr="000166E8"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  <w:t>do 2000 g – L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554A7" w14:textId="2144C89E" w:rsidR="00DB3C65" w:rsidRPr="000166E8" w:rsidRDefault="00296F17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6CD3" w14:textId="77777777" w:rsidR="00DB3C65" w:rsidRPr="000166E8" w:rsidRDefault="00DB3C65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B28B" w14:textId="77777777" w:rsidR="00DB3C65" w:rsidRPr="000166E8" w:rsidRDefault="00DB3C65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5ACE" w14:textId="77777777" w:rsidR="00DB3C65" w:rsidRPr="000166E8" w:rsidRDefault="00DB3C65" w:rsidP="00222D87">
            <w:pPr>
              <w:spacing w:line="276" w:lineRule="auto"/>
              <w:jc w:val="right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88A5" w14:textId="77777777" w:rsidR="00DB3C65" w:rsidRDefault="00DB3C65" w:rsidP="00222D87">
            <w:pPr>
              <w:spacing w:line="276" w:lineRule="auto"/>
              <w:jc w:val="right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C65" w:rsidRPr="000166E8" w14:paraId="22115444" w14:textId="77777777" w:rsidTr="00A04D2F">
        <w:trPr>
          <w:trHeight w:val="244"/>
          <w:jc w:val="center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47BF9" w14:textId="77777777" w:rsidR="00DB3C65" w:rsidRPr="000166E8" w:rsidRDefault="00DB3C65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  <w:r w:rsidRPr="000166E8"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CA16" w14:textId="77777777" w:rsidR="00DB3C65" w:rsidRPr="000166E8" w:rsidRDefault="00DB3C65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  <w:r w:rsidRPr="000166E8"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  <w:t xml:space="preserve">Przesyłki listowe polecone </w:t>
            </w:r>
            <w:r w:rsidRPr="000166E8"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  <w:br/>
              <w:t>z potwierdzeniem odbioru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98489" w14:textId="77777777" w:rsidR="00DB3C65" w:rsidRPr="000166E8" w:rsidRDefault="00DB3C65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  <w:r w:rsidRPr="000166E8"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  <w:t>ekonomiczny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E4DBE" w14:textId="77777777" w:rsidR="00DB3C65" w:rsidRPr="000166E8" w:rsidRDefault="00DB3C65" w:rsidP="00222D87">
            <w:pPr>
              <w:spacing w:line="276" w:lineRule="auto"/>
              <w:jc w:val="both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  <w:r w:rsidRPr="000166E8"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  <w:t>do 500 g – S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940EC" w14:textId="40D99AA1" w:rsidR="00DB3C65" w:rsidRPr="000166E8" w:rsidRDefault="00EF04B3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  <w:t>2350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81D8" w14:textId="77777777" w:rsidR="00DB3C65" w:rsidRPr="000166E8" w:rsidRDefault="00DB3C65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E25C" w14:textId="77777777" w:rsidR="00DB3C65" w:rsidRPr="000166E8" w:rsidRDefault="00DB3C65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A150" w14:textId="77777777" w:rsidR="00DB3C65" w:rsidRPr="000166E8" w:rsidRDefault="00DB3C65" w:rsidP="00222D87">
            <w:pPr>
              <w:spacing w:line="276" w:lineRule="auto"/>
              <w:jc w:val="right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5541" w14:textId="77777777" w:rsidR="00DB3C65" w:rsidRDefault="00DB3C65" w:rsidP="00222D87">
            <w:pPr>
              <w:spacing w:line="276" w:lineRule="auto"/>
              <w:jc w:val="right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C65" w:rsidRPr="000166E8" w14:paraId="5B01EABE" w14:textId="77777777" w:rsidTr="00A04D2F">
        <w:trPr>
          <w:trHeight w:val="244"/>
          <w:jc w:val="center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6A48" w14:textId="77777777" w:rsidR="00DB3C65" w:rsidRPr="000166E8" w:rsidRDefault="00DB3C65" w:rsidP="00222D87">
            <w:pPr>
              <w:spacing w:line="276" w:lineRule="auto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FAC4" w14:textId="77777777" w:rsidR="00DB3C65" w:rsidRPr="000166E8" w:rsidRDefault="00DB3C65" w:rsidP="00222D87">
            <w:pPr>
              <w:spacing w:line="276" w:lineRule="auto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E3EE" w14:textId="77777777" w:rsidR="00DB3C65" w:rsidRPr="000166E8" w:rsidRDefault="00DB3C65" w:rsidP="00222D87">
            <w:pPr>
              <w:spacing w:line="276" w:lineRule="auto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7FA2E" w14:textId="77777777" w:rsidR="00DB3C65" w:rsidRPr="000166E8" w:rsidRDefault="00DB3C65" w:rsidP="00222D87">
            <w:pPr>
              <w:spacing w:line="276" w:lineRule="auto"/>
              <w:jc w:val="both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  <w:r w:rsidRPr="000166E8"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  <w:t>do 1000 g – 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56C95" w14:textId="39B28A18" w:rsidR="00DB3C65" w:rsidRPr="000166E8" w:rsidRDefault="00EF04B3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80F8" w14:textId="77777777" w:rsidR="00DB3C65" w:rsidRPr="000166E8" w:rsidRDefault="00DB3C65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9937" w14:textId="77777777" w:rsidR="00DB3C65" w:rsidRPr="000166E8" w:rsidRDefault="00DB3C65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94D9" w14:textId="77777777" w:rsidR="00DB3C65" w:rsidRPr="000166E8" w:rsidRDefault="00DB3C65" w:rsidP="00222D87">
            <w:pPr>
              <w:spacing w:line="276" w:lineRule="auto"/>
              <w:jc w:val="right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EF58" w14:textId="77777777" w:rsidR="00DB3C65" w:rsidRDefault="00DB3C65" w:rsidP="00222D87">
            <w:pPr>
              <w:spacing w:line="276" w:lineRule="auto"/>
              <w:jc w:val="right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C65" w:rsidRPr="000166E8" w14:paraId="4F45C7CF" w14:textId="77777777" w:rsidTr="00A04D2F">
        <w:trPr>
          <w:trHeight w:val="244"/>
          <w:jc w:val="center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76AD0" w14:textId="77777777" w:rsidR="00DB3C65" w:rsidRPr="000166E8" w:rsidRDefault="00DB3C65" w:rsidP="00222D87">
            <w:pPr>
              <w:spacing w:line="276" w:lineRule="auto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9AE11" w14:textId="77777777" w:rsidR="00DB3C65" w:rsidRPr="000166E8" w:rsidRDefault="00DB3C65" w:rsidP="00222D87">
            <w:pPr>
              <w:spacing w:line="276" w:lineRule="auto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7896F" w14:textId="77777777" w:rsidR="00DB3C65" w:rsidRPr="000166E8" w:rsidRDefault="00DB3C65" w:rsidP="00222D87">
            <w:pPr>
              <w:spacing w:line="276" w:lineRule="auto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03732" w14:textId="77777777" w:rsidR="00DB3C65" w:rsidRPr="000166E8" w:rsidRDefault="00DB3C65" w:rsidP="00222D87">
            <w:pPr>
              <w:spacing w:line="276" w:lineRule="auto"/>
              <w:jc w:val="both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  <w:r w:rsidRPr="000166E8"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  <w:t>do 2000 g – L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26B22" w14:textId="72043B8B" w:rsidR="00DB3C65" w:rsidRPr="000166E8" w:rsidRDefault="00EF04B3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B565" w14:textId="77777777" w:rsidR="00DB3C65" w:rsidRPr="000166E8" w:rsidRDefault="00DB3C65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A675" w14:textId="77777777" w:rsidR="00DB3C65" w:rsidRPr="000166E8" w:rsidRDefault="00DB3C65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83EA" w14:textId="77777777" w:rsidR="00DB3C65" w:rsidRPr="000166E8" w:rsidRDefault="00DB3C65" w:rsidP="00222D87">
            <w:pPr>
              <w:spacing w:line="276" w:lineRule="auto"/>
              <w:jc w:val="right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5E55" w14:textId="77777777" w:rsidR="00DB3C65" w:rsidRDefault="00DB3C65" w:rsidP="00222D87">
            <w:pPr>
              <w:spacing w:line="276" w:lineRule="auto"/>
              <w:jc w:val="right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C65" w:rsidRPr="000166E8" w14:paraId="7BCC730E" w14:textId="77777777" w:rsidTr="00A04D2F">
        <w:trPr>
          <w:trHeight w:val="244"/>
          <w:jc w:val="center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F1D73" w14:textId="77777777" w:rsidR="00DB3C65" w:rsidRPr="000166E8" w:rsidRDefault="00DB3C65" w:rsidP="00222D87">
            <w:pPr>
              <w:spacing w:line="276" w:lineRule="auto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9A908" w14:textId="77777777" w:rsidR="00DB3C65" w:rsidRPr="000166E8" w:rsidRDefault="00DB3C65" w:rsidP="00222D87">
            <w:pPr>
              <w:spacing w:line="276" w:lineRule="auto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7318" w14:textId="77777777" w:rsidR="00DB3C65" w:rsidRPr="000166E8" w:rsidRDefault="00DB3C65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  <w:r w:rsidRPr="000166E8"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  <w:t>priorytetowy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A3BBA" w14:textId="77777777" w:rsidR="00DB3C65" w:rsidRPr="000166E8" w:rsidRDefault="00DB3C65" w:rsidP="00222D87">
            <w:pPr>
              <w:spacing w:line="276" w:lineRule="auto"/>
              <w:jc w:val="both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  <w:r w:rsidRPr="000166E8"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  <w:t>do 500 g – S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250DF" w14:textId="24FEE4E2" w:rsidR="00DB3C65" w:rsidRPr="000166E8" w:rsidRDefault="00EF04B3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500F" w14:textId="77777777" w:rsidR="00DB3C65" w:rsidRPr="000166E8" w:rsidRDefault="00DB3C65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0926" w14:textId="77777777" w:rsidR="00DB3C65" w:rsidRPr="000166E8" w:rsidRDefault="00DB3C65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A509" w14:textId="77777777" w:rsidR="00DB3C65" w:rsidRPr="000166E8" w:rsidRDefault="00DB3C65" w:rsidP="00222D87">
            <w:pPr>
              <w:spacing w:line="276" w:lineRule="auto"/>
              <w:jc w:val="right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26E2" w14:textId="77777777" w:rsidR="00DB3C65" w:rsidRDefault="00DB3C65" w:rsidP="00222D87">
            <w:pPr>
              <w:spacing w:line="276" w:lineRule="auto"/>
              <w:jc w:val="right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C65" w:rsidRPr="000166E8" w14:paraId="7912C85B" w14:textId="77777777" w:rsidTr="00A04D2F">
        <w:trPr>
          <w:trHeight w:val="244"/>
          <w:jc w:val="center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6E0CF" w14:textId="77777777" w:rsidR="00DB3C65" w:rsidRPr="000166E8" w:rsidRDefault="00DB3C65" w:rsidP="00222D87">
            <w:pPr>
              <w:spacing w:line="276" w:lineRule="auto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B67CD" w14:textId="77777777" w:rsidR="00DB3C65" w:rsidRPr="000166E8" w:rsidRDefault="00DB3C65" w:rsidP="00222D87">
            <w:pPr>
              <w:spacing w:line="276" w:lineRule="auto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9EE06" w14:textId="77777777" w:rsidR="00DB3C65" w:rsidRPr="000166E8" w:rsidRDefault="00DB3C65" w:rsidP="00222D87">
            <w:pPr>
              <w:spacing w:line="276" w:lineRule="auto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D521E" w14:textId="77777777" w:rsidR="00DB3C65" w:rsidRPr="000166E8" w:rsidRDefault="00DB3C65" w:rsidP="00222D87">
            <w:pPr>
              <w:spacing w:line="276" w:lineRule="auto"/>
              <w:jc w:val="both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  <w:r w:rsidRPr="000166E8"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  <w:t>do 1000 g – 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41F25" w14:textId="0809DDA4" w:rsidR="00DB3C65" w:rsidRPr="000166E8" w:rsidRDefault="00EF04B3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8489" w14:textId="77777777" w:rsidR="00DB3C65" w:rsidRPr="000166E8" w:rsidRDefault="00DB3C65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8184" w14:textId="77777777" w:rsidR="00DB3C65" w:rsidRPr="000166E8" w:rsidRDefault="00DB3C65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87A2" w14:textId="77777777" w:rsidR="00DB3C65" w:rsidRPr="000166E8" w:rsidRDefault="00DB3C65" w:rsidP="00222D87">
            <w:pPr>
              <w:spacing w:line="276" w:lineRule="auto"/>
              <w:jc w:val="right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3428" w14:textId="77777777" w:rsidR="00DB3C65" w:rsidRDefault="00DB3C65" w:rsidP="00222D87">
            <w:pPr>
              <w:spacing w:line="276" w:lineRule="auto"/>
              <w:jc w:val="right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C65" w:rsidRPr="000166E8" w14:paraId="405D0740" w14:textId="77777777" w:rsidTr="00A04D2F">
        <w:trPr>
          <w:trHeight w:val="244"/>
          <w:jc w:val="center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D457D" w14:textId="77777777" w:rsidR="00DB3C65" w:rsidRPr="000166E8" w:rsidRDefault="00DB3C65" w:rsidP="00222D87">
            <w:pPr>
              <w:spacing w:line="276" w:lineRule="auto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FC520" w14:textId="77777777" w:rsidR="00DB3C65" w:rsidRPr="000166E8" w:rsidRDefault="00DB3C65" w:rsidP="00222D87">
            <w:pPr>
              <w:spacing w:line="276" w:lineRule="auto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A01A4" w14:textId="77777777" w:rsidR="00DB3C65" w:rsidRPr="000166E8" w:rsidRDefault="00DB3C65" w:rsidP="00222D87">
            <w:pPr>
              <w:spacing w:line="276" w:lineRule="auto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DC014" w14:textId="77777777" w:rsidR="00DB3C65" w:rsidRPr="000166E8" w:rsidRDefault="00DB3C65" w:rsidP="00222D87">
            <w:pPr>
              <w:spacing w:line="276" w:lineRule="auto"/>
              <w:jc w:val="both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  <w:r w:rsidRPr="000166E8"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  <w:t>do 2000 g – L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E8E64" w14:textId="64B5CE66" w:rsidR="00DB3C65" w:rsidRPr="000166E8" w:rsidRDefault="00A50016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64F9" w14:textId="77777777" w:rsidR="00DB3C65" w:rsidRPr="000166E8" w:rsidRDefault="00DB3C65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8BB5" w14:textId="77777777" w:rsidR="00DB3C65" w:rsidRPr="000166E8" w:rsidRDefault="00DB3C65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8423" w14:textId="77777777" w:rsidR="00DB3C65" w:rsidRPr="000166E8" w:rsidRDefault="00DB3C65" w:rsidP="00222D87">
            <w:pPr>
              <w:spacing w:line="276" w:lineRule="auto"/>
              <w:jc w:val="right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DD0C" w14:textId="77777777" w:rsidR="00DB3C65" w:rsidRDefault="00DB3C65" w:rsidP="00222D87">
            <w:pPr>
              <w:spacing w:line="276" w:lineRule="auto"/>
              <w:jc w:val="right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C65" w:rsidRPr="000166E8" w14:paraId="5AEA6729" w14:textId="77777777" w:rsidTr="00A04D2F">
        <w:trPr>
          <w:trHeight w:val="244"/>
          <w:jc w:val="center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BFFAF" w14:textId="77777777" w:rsidR="00DB3C65" w:rsidRPr="000166E8" w:rsidRDefault="00DB3C65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  <w:r w:rsidRPr="000166E8"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0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CC9D2" w14:textId="77777777" w:rsidR="00DB3C65" w:rsidRPr="000166E8" w:rsidRDefault="00DB3C65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  <w:r w:rsidRPr="000166E8"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  <w:t>Zwrot przesyłki listowej rejestrowanej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750AF" w14:textId="77777777" w:rsidR="00DB3C65" w:rsidRPr="000166E8" w:rsidRDefault="00DB3C65" w:rsidP="00222D87">
            <w:pPr>
              <w:spacing w:line="276" w:lineRule="auto"/>
              <w:jc w:val="both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  <w:r w:rsidRPr="000166E8"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  <w:t>do 500 g – S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29C9" w14:textId="59743371" w:rsidR="00DB3C65" w:rsidRPr="000166E8" w:rsidRDefault="00A50016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C031" w14:textId="77777777" w:rsidR="00DB3C65" w:rsidRPr="000166E8" w:rsidRDefault="00DB3C65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C5CF" w14:textId="77777777" w:rsidR="00DB3C65" w:rsidRPr="000166E8" w:rsidRDefault="00DB3C65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5DE9" w14:textId="77777777" w:rsidR="00DB3C65" w:rsidRPr="000166E8" w:rsidRDefault="00DB3C65" w:rsidP="00222D87">
            <w:pPr>
              <w:spacing w:line="276" w:lineRule="auto"/>
              <w:jc w:val="right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779B" w14:textId="77777777" w:rsidR="00DB3C65" w:rsidRDefault="00DB3C65" w:rsidP="00222D87">
            <w:pPr>
              <w:spacing w:line="276" w:lineRule="auto"/>
              <w:jc w:val="right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C65" w:rsidRPr="000166E8" w14:paraId="34DD28D7" w14:textId="77777777" w:rsidTr="00A04D2F">
        <w:trPr>
          <w:trHeight w:val="244"/>
          <w:jc w:val="center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463D0" w14:textId="77777777" w:rsidR="00DB3C65" w:rsidRPr="000166E8" w:rsidRDefault="00DB3C65" w:rsidP="00222D87">
            <w:pPr>
              <w:spacing w:line="276" w:lineRule="auto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0D30" w14:textId="77777777" w:rsidR="00DB3C65" w:rsidRPr="000166E8" w:rsidRDefault="00DB3C65" w:rsidP="00222D87">
            <w:pPr>
              <w:spacing w:line="276" w:lineRule="auto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4B033" w14:textId="77777777" w:rsidR="00DB3C65" w:rsidRPr="000166E8" w:rsidRDefault="00DB3C65" w:rsidP="00222D87">
            <w:pPr>
              <w:spacing w:line="276" w:lineRule="auto"/>
              <w:jc w:val="both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  <w:r w:rsidRPr="000166E8"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  <w:t>do 1000 g – 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4C1F" w14:textId="59E664A5" w:rsidR="00DB3C65" w:rsidRPr="000166E8" w:rsidRDefault="00A50016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38EC" w14:textId="77777777" w:rsidR="00DB3C65" w:rsidRPr="000166E8" w:rsidRDefault="00DB3C65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92A5" w14:textId="77777777" w:rsidR="00DB3C65" w:rsidRPr="000166E8" w:rsidRDefault="00DB3C65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A6C6" w14:textId="77777777" w:rsidR="00DB3C65" w:rsidRPr="000166E8" w:rsidRDefault="00DB3C65" w:rsidP="00222D87">
            <w:pPr>
              <w:spacing w:line="276" w:lineRule="auto"/>
              <w:jc w:val="right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C3CF" w14:textId="77777777" w:rsidR="00DB3C65" w:rsidRDefault="00DB3C65" w:rsidP="00222D87">
            <w:pPr>
              <w:spacing w:line="276" w:lineRule="auto"/>
              <w:jc w:val="right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C65" w:rsidRPr="000166E8" w14:paraId="285BEC6C" w14:textId="77777777" w:rsidTr="00A04D2F">
        <w:trPr>
          <w:trHeight w:val="244"/>
          <w:jc w:val="center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48B43" w14:textId="77777777" w:rsidR="00DB3C65" w:rsidRPr="000166E8" w:rsidRDefault="00DB3C65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  <w:r w:rsidRPr="000166E8"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0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43EF" w14:textId="77777777" w:rsidR="00DB3C65" w:rsidRPr="000166E8" w:rsidRDefault="00DB3C65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  <w:r w:rsidRPr="000166E8"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  <w:t>Przesyłki kurierskie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E034F" w14:textId="77777777" w:rsidR="00DB3C65" w:rsidRPr="000166E8" w:rsidRDefault="00DB3C65" w:rsidP="00222D87">
            <w:pPr>
              <w:spacing w:line="276" w:lineRule="auto"/>
              <w:jc w:val="both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  <w:t>rozm. S</w:t>
            </w:r>
            <w:r w:rsidRPr="000166E8"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E595" w14:textId="76AFEBAC" w:rsidR="00DB3C65" w:rsidRPr="000166E8" w:rsidRDefault="00A50016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76F2" w14:textId="77777777" w:rsidR="00DB3C65" w:rsidRPr="000166E8" w:rsidRDefault="00DB3C65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F861" w14:textId="77777777" w:rsidR="00DB3C65" w:rsidRPr="000166E8" w:rsidRDefault="00DB3C65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929A" w14:textId="77777777" w:rsidR="00DB3C65" w:rsidRPr="000166E8" w:rsidRDefault="00DB3C65" w:rsidP="00222D87">
            <w:pPr>
              <w:spacing w:line="276" w:lineRule="auto"/>
              <w:jc w:val="right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1769" w14:textId="77777777" w:rsidR="00DB3C65" w:rsidRDefault="00DB3C65" w:rsidP="00222D87">
            <w:pPr>
              <w:spacing w:line="276" w:lineRule="auto"/>
              <w:jc w:val="right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C65" w:rsidRPr="000166E8" w14:paraId="06C9EF9C" w14:textId="77777777" w:rsidTr="00A04D2F">
        <w:trPr>
          <w:trHeight w:val="244"/>
          <w:jc w:val="center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C572" w14:textId="77777777" w:rsidR="00DB3C65" w:rsidRPr="000166E8" w:rsidRDefault="00DB3C65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9AED" w14:textId="77777777" w:rsidR="00DB3C65" w:rsidRPr="000166E8" w:rsidRDefault="00DB3C65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613E" w14:textId="77777777" w:rsidR="00DB3C65" w:rsidRPr="000166E8" w:rsidRDefault="00DB3C65" w:rsidP="00222D87">
            <w:pPr>
              <w:spacing w:line="276" w:lineRule="auto"/>
              <w:jc w:val="both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  <w:t>rozm. 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7DFC" w14:textId="55F12E9A" w:rsidR="00DB3C65" w:rsidRDefault="00A50016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0D21" w14:textId="77777777" w:rsidR="00DB3C65" w:rsidRDefault="00DB3C65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8A12" w14:textId="77777777" w:rsidR="00DB3C65" w:rsidRDefault="00DB3C65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C1A2" w14:textId="77777777" w:rsidR="00DB3C65" w:rsidRDefault="00DB3C65" w:rsidP="00222D87">
            <w:pPr>
              <w:spacing w:line="276" w:lineRule="auto"/>
              <w:jc w:val="right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4FAD" w14:textId="77777777" w:rsidR="00DB3C65" w:rsidRDefault="00DB3C65" w:rsidP="00222D87">
            <w:pPr>
              <w:spacing w:line="276" w:lineRule="auto"/>
              <w:jc w:val="right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C65" w:rsidRPr="000166E8" w14:paraId="62F2CB1E" w14:textId="77777777" w:rsidTr="00A04D2F">
        <w:trPr>
          <w:trHeight w:val="244"/>
          <w:jc w:val="center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E8BA" w14:textId="77777777" w:rsidR="00DB3C65" w:rsidRPr="000166E8" w:rsidRDefault="00DB3C65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CBC4" w14:textId="77777777" w:rsidR="00DB3C65" w:rsidRPr="000166E8" w:rsidRDefault="00DB3C65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C769" w14:textId="77777777" w:rsidR="00DB3C65" w:rsidRDefault="00DB3C65" w:rsidP="00222D87">
            <w:pPr>
              <w:spacing w:line="276" w:lineRule="auto"/>
              <w:jc w:val="both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  <w:t>Rozm. XL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0399" w14:textId="2095B35F" w:rsidR="00DB3C65" w:rsidRDefault="00A50016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F98D" w14:textId="77777777" w:rsidR="00DB3C65" w:rsidRDefault="00DB3C65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3818" w14:textId="77777777" w:rsidR="00DB3C65" w:rsidRDefault="00DB3C65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A817" w14:textId="77777777" w:rsidR="00DB3C65" w:rsidRDefault="00DB3C65" w:rsidP="00222D87">
            <w:pPr>
              <w:spacing w:line="276" w:lineRule="auto"/>
              <w:jc w:val="right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5D1C" w14:textId="77777777" w:rsidR="00DB3C65" w:rsidRDefault="00DB3C65" w:rsidP="00222D87">
            <w:pPr>
              <w:spacing w:line="276" w:lineRule="auto"/>
              <w:jc w:val="right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C65" w:rsidRPr="000166E8" w14:paraId="5648554C" w14:textId="77777777" w:rsidTr="00A04D2F">
        <w:trPr>
          <w:trHeight w:val="244"/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738B5" w14:textId="77777777" w:rsidR="00DB3C65" w:rsidRPr="000166E8" w:rsidRDefault="00DB3C65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  <w:r w:rsidRPr="000166E8"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466D" w14:textId="77777777" w:rsidR="00DB3C65" w:rsidRPr="000166E8" w:rsidRDefault="00DB3C65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  <w:r w:rsidRPr="000166E8"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  <w:t>Odbiór przesyłek od zamawiającego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5B929" w14:textId="77777777" w:rsidR="00DB3C65" w:rsidRPr="000166E8" w:rsidRDefault="00DB3C65" w:rsidP="00222D87">
            <w:pPr>
              <w:spacing w:line="276" w:lineRule="auto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  <w:r w:rsidRPr="000166E8"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  <w:t>5 razy w tygodniu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3395" w14:textId="34448DCB" w:rsidR="00DB3C65" w:rsidRPr="000166E8" w:rsidRDefault="00A50016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  <w:t>12 m-cy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C53B" w14:textId="77777777" w:rsidR="00DB3C65" w:rsidRPr="000166E8" w:rsidRDefault="00DB3C65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23B4" w14:textId="77777777" w:rsidR="00DB3C65" w:rsidRPr="000166E8" w:rsidRDefault="00DB3C65" w:rsidP="00222D87">
            <w:pPr>
              <w:spacing w:line="276" w:lineRule="auto"/>
              <w:jc w:val="center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7DDE" w14:textId="77777777" w:rsidR="00DB3C65" w:rsidRPr="000166E8" w:rsidRDefault="00DB3C65" w:rsidP="00222D87">
            <w:pPr>
              <w:spacing w:line="276" w:lineRule="auto"/>
              <w:jc w:val="right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8072" w14:textId="77777777" w:rsidR="00DB3C65" w:rsidRDefault="00DB3C65" w:rsidP="00222D87">
            <w:pPr>
              <w:spacing w:line="276" w:lineRule="auto"/>
              <w:jc w:val="right"/>
              <w:rPr>
                <w:rFonts w:ascii="Zilla Slab" w:eastAsia="Times New Roman" w:hAnsi="Zilla Slab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C65" w:rsidRPr="000166E8" w14:paraId="114E9524" w14:textId="77777777" w:rsidTr="00A04D2F">
        <w:trPr>
          <w:trHeight w:val="244"/>
          <w:jc w:val="center"/>
        </w:trPr>
        <w:tc>
          <w:tcPr>
            <w:tcW w:w="74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160F" w14:textId="77777777" w:rsidR="00DB3C65" w:rsidRPr="000166E8" w:rsidRDefault="00DB3C65" w:rsidP="00222D87">
            <w:pPr>
              <w:spacing w:line="276" w:lineRule="auto"/>
              <w:jc w:val="right"/>
              <w:rPr>
                <w:rFonts w:ascii="Zilla Slab" w:eastAsia="Times New Roman" w:hAnsi="Zilla Slab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66E8">
              <w:rPr>
                <w:rFonts w:ascii="Zilla Slab" w:eastAsia="Times New Roman" w:hAnsi="Zilla Slab" w:cs="Calibri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  <w:r>
              <w:rPr>
                <w:rFonts w:ascii="Zilla Slab" w:eastAsia="Times New Roman" w:hAnsi="Zilla Slab" w:cs="Calibri"/>
                <w:b/>
                <w:bCs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01F0" w14:textId="77777777" w:rsidR="00DB3C65" w:rsidRPr="000166E8" w:rsidRDefault="00DB3C65" w:rsidP="00222D87">
            <w:pPr>
              <w:spacing w:line="276" w:lineRule="auto"/>
              <w:jc w:val="right"/>
              <w:rPr>
                <w:rFonts w:ascii="Zilla Slab" w:eastAsia="Times New Roman" w:hAnsi="Zilla Slab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086A" w14:textId="77777777" w:rsidR="00DB3C65" w:rsidRDefault="00DB3C65" w:rsidP="00222D87">
            <w:pPr>
              <w:spacing w:line="276" w:lineRule="auto"/>
              <w:jc w:val="right"/>
              <w:rPr>
                <w:rFonts w:ascii="Zilla Slab" w:eastAsia="Times New Roman" w:hAnsi="Zilla Slab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285A5861" w14:textId="77777777" w:rsidR="00AD2690" w:rsidRPr="0046268F" w:rsidRDefault="00AD2690" w:rsidP="0046268F">
      <w:pPr>
        <w:pStyle w:val="Defaul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/>
        <w:jc w:val="both"/>
        <w:rPr>
          <w:rFonts w:ascii="Zilla Slab" w:hAnsi="Zilla Slab" w:cs="Times New Roman"/>
          <w:b/>
          <w:bCs/>
          <w:sz w:val="22"/>
          <w:szCs w:val="22"/>
        </w:rPr>
      </w:pPr>
    </w:p>
    <w:p w14:paraId="13CEDB32" w14:textId="20353DF5" w:rsidR="006A68E4" w:rsidRPr="0046268F" w:rsidRDefault="006A68E4" w:rsidP="00201B00">
      <w:pPr>
        <w:pStyle w:val="Default"/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/>
        <w:ind w:left="357" w:hanging="357"/>
        <w:jc w:val="both"/>
        <w:rPr>
          <w:rFonts w:ascii="Zilla Slab" w:hAnsi="Zilla Slab" w:cs="Times New Roman"/>
          <w:b/>
          <w:bCs/>
          <w:sz w:val="22"/>
          <w:szCs w:val="22"/>
        </w:rPr>
      </w:pPr>
      <w:r w:rsidRPr="0046268F">
        <w:rPr>
          <w:rFonts w:ascii="Zilla Slab" w:hAnsi="Zilla Slab" w:cs="Times New Roman"/>
          <w:sz w:val="22"/>
          <w:szCs w:val="22"/>
        </w:rPr>
        <w:t>Wszelkie pisma uważa się za skutecznie doręczone w przypadku: wysłania</w:t>
      </w:r>
      <w:r w:rsidR="00542D75" w:rsidRPr="0046268F">
        <w:rPr>
          <w:rFonts w:ascii="Zilla Slab" w:hAnsi="Zilla Slab" w:cs="Times New Roman"/>
          <w:sz w:val="22"/>
          <w:szCs w:val="22"/>
        </w:rPr>
        <w:t xml:space="preserve"> ich</w:t>
      </w:r>
      <w:r w:rsidR="00DE29BB" w:rsidRPr="0046268F">
        <w:rPr>
          <w:rFonts w:ascii="Zilla Slab" w:hAnsi="Zilla Slab" w:cs="Times New Roman"/>
          <w:sz w:val="22"/>
          <w:szCs w:val="22"/>
        </w:rPr>
        <w:t xml:space="preserve"> do</w:t>
      </w:r>
      <w:r w:rsidRPr="0046268F">
        <w:rPr>
          <w:rFonts w:ascii="Zilla Slab" w:hAnsi="Zilla Slab" w:cs="Times New Roman"/>
          <w:sz w:val="22"/>
          <w:szCs w:val="22"/>
        </w:rPr>
        <w:t xml:space="preserve"> Wykonawcy pocztą elektroniczną e-mail na adres</w:t>
      </w:r>
      <w:r w:rsidR="007E3005">
        <w:rPr>
          <w:rFonts w:ascii="Zilla Slab" w:hAnsi="Zilla Slab" w:cs="Times New Roman"/>
          <w:sz w:val="22"/>
          <w:szCs w:val="22"/>
        </w:rPr>
        <w:t xml:space="preserve"> </w:t>
      </w:r>
      <w:r w:rsidRPr="0046268F">
        <w:rPr>
          <w:rFonts w:ascii="Zilla Slab" w:hAnsi="Zilla Slab" w:cs="Times New Roman"/>
          <w:sz w:val="22"/>
          <w:szCs w:val="22"/>
        </w:rPr>
        <w:t>……………………………</w:t>
      </w:r>
      <w:r w:rsidR="00980EF6" w:rsidRPr="0046268F">
        <w:rPr>
          <w:rFonts w:ascii="Zilla Slab" w:hAnsi="Zilla Slab" w:cs="Times New Roman"/>
          <w:sz w:val="22"/>
          <w:szCs w:val="22"/>
        </w:rPr>
        <w:t>………</w:t>
      </w:r>
      <w:r w:rsidR="007E3005">
        <w:rPr>
          <w:rFonts w:ascii="Zilla Slab" w:hAnsi="Zilla Slab" w:cs="Times New Roman"/>
          <w:sz w:val="22"/>
          <w:szCs w:val="22"/>
        </w:rPr>
        <w:t>…………</w:t>
      </w:r>
      <w:r w:rsidR="00980EF6" w:rsidRPr="0046268F">
        <w:rPr>
          <w:rFonts w:ascii="Zilla Slab" w:hAnsi="Zilla Slab" w:cs="Times New Roman"/>
          <w:sz w:val="22"/>
          <w:szCs w:val="22"/>
        </w:rPr>
        <w:t>………………………..</w:t>
      </w:r>
      <w:r w:rsidRPr="0046268F">
        <w:rPr>
          <w:rFonts w:ascii="Zilla Slab" w:hAnsi="Zilla Slab" w:cs="Times New Roman"/>
          <w:sz w:val="22"/>
          <w:szCs w:val="22"/>
        </w:rPr>
        <w:t>………</w:t>
      </w:r>
      <w:r w:rsidR="007E3005">
        <w:rPr>
          <w:rFonts w:ascii="Zilla Slab" w:hAnsi="Zilla Slab" w:cs="Times New Roman"/>
          <w:sz w:val="22"/>
          <w:szCs w:val="22"/>
        </w:rPr>
        <w:t>…..</w:t>
      </w:r>
      <w:r w:rsidRPr="0046268F">
        <w:rPr>
          <w:rFonts w:ascii="Zilla Slab" w:hAnsi="Zilla Slab" w:cs="Times New Roman"/>
          <w:sz w:val="22"/>
          <w:szCs w:val="22"/>
        </w:rPr>
        <w:t>…</w:t>
      </w:r>
      <w:r w:rsidR="007E3005">
        <w:rPr>
          <w:rFonts w:ascii="Zilla Slab" w:hAnsi="Zilla Slab" w:cs="Times New Roman"/>
          <w:sz w:val="22"/>
          <w:szCs w:val="22"/>
        </w:rPr>
        <w:t>……</w:t>
      </w:r>
    </w:p>
    <w:p w14:paraId="5E0EF193" w14:textId="3596913C" w:rsidR="005E7339" w:rsidRPr="003574FB" w:rsidRDefault="006A68E4" w:rsidP="003574FB">
      <w:pPr>
        <w:pStyle w:val="Default"/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/>
        <w:ind w:left="357" w:hanging="357"/>
        <w:jc w:val="both"/>
        <w:rPr>
          <w:rFonts w:ascii="Zilla Slab" w:hAnsi="Zilla Slab" w:cs="Times New Roman"/>
          <w:b/>
          <w:bCs/>
          <w:sz w:val="22"/>
          <w:szCs w:val="22"/>
        </w:rPr>
      </w:pPr>
      <w:r w:rsidRPr="0046268F">
        <w:rPr>
          <w:rFonts w:ascii="Zilla Slab" w:hAnsi="Zilla Slab"/>
          <w:sz w:val="22"/>
          <w:szCs w:val="22"/>
        </w:rPr>
        <w:t xml:space="preserve">Osobą do kontaktów z Zamawiającym, odpowiedzialną za wykonanie zobowiązań </w:t>
      </w:r>
      <w:r w:rsidR="00DE29BB" w:rsidRPr="0046268F">
        <w:rPr>
          <w:rFonts w:ascii="Zilla Slab" w:hAnsi="Zilla Slab"/>
          <w:sz w:val="22"/>
          <w:szCs w:val="22"/>
        </w:rPr>
        <w:t xml:space="preserve">wynikających z </w:t>
      </w:r>
      <w:r w:rsidRPr="0046268F">
        <w:rPr>
          <w:rFonts w:ascii="Zilla Slab" w:hAnsi="Zilla Slab"/>
          <w:sz w:val="22"/>
          <w:szCs w:val="22"/>
        </w:rPr>
        <w:t xml:space="preserve">umowy jest:………………………………………………… tel. kontaktowy ..………………............, </w:t>
      </w:r>
      <w:r w:rsidR="001A3C5A" w:rsidRPr="0046268F">
        <w:rPr>
          <w:rFonts w:ascii="Zilla Slab" w:hAnsi="Zilla Slab"/>
          <w:sz w:val="22"/>
          <w:szCs w:val="22"/>
        </w:rPr>
        <w:br/>
      </w:r>
      <w:r w:rsidRPr="0046268F">
        <w:rPr>
          <w:rFonts w:ascii="Zilla Slab" w:hAnsi="Zilla Slab"/>
          <w:sz w:val="22"/>
          <w:szCs w:val="22"/>
        </w:rPr>
        <w:t>e-mail …………………………………….…</w:t>
      </w:r>
      <w:r w:rsidR="007E3005">
        <w:rPr>
          <w:rFonts w:ascii="Zilla Slab" w:hAnsi="Zilla Slab"/>
          <w:sz w:val="22"/>
          <w:szCs w:val="22"/>
        </w:rPr>
        <w:t>………………………………………………………………..</w:t>
      </w:r>
      <w:r w:rsidRPr="0046268F">
        <w:rPr>
          <w:rFonts w:ascii="Zilla Slab" w:hAnsi="Zilla Slab"/>
          <w:sz w:val="22"/>
          <w:szCs w:val="22"/>
        </w:rPr>
        <w:t>…..</w:t>
      </w:r>
      <w:r w:rsidR="007E3005">
        <w:rPr>
          <w:rFonts w:ascii="Zilla Slab" w:hAnsi="Zilla Slab"/>
          <w:sz w:val="22"/>
          <w:szCs w:val="22"/>
        </w:rPr>
        <w:t xml:space="preserve"> .</w:t>
      </w:r>
    </w:p>
    <w:p w14:paraId="16CC26FC" w14:textId="728F5178" w:rsidR="00614D9B" w:rsidRPr="0046268F" w:rsidRDefault="006A68E4" w:rsidP="00201B00">
      <w:pPr>
        <w:pStyle w:val="Default"/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/>
        <w:ind w:left="357" w:hanging="357"/>
        <w:jc w:val="both"/>
        <w:rPr>
          <w:rFonts w:ascii="Zilla Slab" w:hAnsi="Zilla Slab" w:cs="Times New Roman"/>
          <w:b/>
          <w:bCs/>
          <w:sz w:val="22"/>
          <w:szCs w:val="22"/>
        </w:rPr>
      </w:pPr>
      <w:r w:rsidRPr="0046268F">
        <w:rPr>
          <w:rFonts w:ascii="Zilla Slab" w:hAnsi="Zilla Slab"/>
          <w:sz w:val="22"/>
          <w:szCs w:val="22"/>
        </w:rPr>
        <w:t xml:space="preserve">Z Inspektorem Ochrony Danych Osobowych lub osobą odpowiedzialną za ochronę danych osobowych można kontaktować się za pośrednictwem poczty elektronicznej </w:t>
      </w:r>
      <w:r w:rsidR="003574FB">
        <w:rPr>
          <w:rFonts w:ascii="Zilla Slab" w:hAnsi="Zilla Slab"/>
          <w:sz w:val="22"/>
          <w:szCs w:val="22"/>
        </w:rPr>
        <w:br/>
      </w:r>
      <w:r w:rsidRPr="0046268F">
        <w:rPr>
          <w:rFonts w:ascii="Zilla Slab" w:hAnsi="Zilla Slab"/>
          <w:sz w:val="22"/>
          <w:szCs w:val="22"/>
        </w:rPr>
        <w:t xml:space="preserve">e-mail </w:t>
      </w:r>
      <w:r w:rsidR="00980EF6" w:rsidRPr="0046268F">
        <w:rPr>
          <w:rFonts w:ascii="Zilla Slab" w:hAnsi="Zilla Slab"/>
          <w:sz w:val="22"/>
          <w:szCs w:val="22"/>
        </w:rPr>
        <w:t>……………………………………………………</w:t>
      </w:r>
      <w:r w:rsidR="00D439D4">
        <w:rPr>
          <w:rFonts w:ascii="Zilla Slab" w:hAnsi="Zilla Slab"/>
          <w:sz w:val="22"/>
          <w:szCs w:val="22"/>
        </w:rPr>
        <w:t>…………………………………….</w:t>
      </w:r>
      <w:r w:rsidR="00980EF6" w:rsidRPr="0046268F">
        <w:rPr>
          <w:rFonts w:ascii="Zilla Slab" w:hAnsi="Zilla Slab"/>
          <w:sz w:val="22"/>
          <w:szCs w:val="22"/>
        </w:rPr>
        <w:t>……………</w:t>
      </w:r>
      <w:r w:rsidRPr="0046268F">
        <w:rPr>
          <w:rFonts w:ascii="Zilla Slab" w:hAnsi="Zilla Slab"/>
          <w:sz w:val="22"/>
          <w:szCs w:val="22"/>
        </w:rPr>
        <w:t>………………</w:t>
      </w:r>
      <w:r w:rsidR="00D439D4">
        <w:rPr>
          <w:rFonts w:ascii="Zilla Slab" w:hAnsi="Zilla Slab"/>
          <w:sz w:val="22"/>
          <w:szCs w:val="22"/>
        </w:rPr>
        <w:t>.</w:t>
      </w:r>
      <w:r w:rsidRPr="0046268F">
        <w:rPr>
          <w:rFonts w:ascii="Zilla Slab" w:hAnsi="Zilla Slab"/>
          <w:sz w:val="22"/>
          <w:szCs w:val="22"/>
        </w:rPr>
        <w:t>.</w:t>
      </w:r>
      <w:r w:rsidR="00D439D4">
        <w:rPr>
          <w:rFonts w:ascii="Zilla Slab" w:hAnsi="Zilla Slab"/>
          <w:sz w:val="22"/>
          <w:szCs w:val="22"/>
        </w:rPr>
        <w:t xml:space="preserve"> .</w:t>
      </w:r>
    </w:p>
    <w:p w14:paraId="7E891975" w14:textId="1B67F3CF" w:rsidR="006A68E4" w:rsidRPr="0046268F" w:rsidRDefault="006A68E4" w:rsidP="00201B00">
      <w:pPr>
        <w:pStyle w:val="Default"/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/>
        <w:ind w:left="357" w:hanging="357"/>
        <w:rPr>
          <w:rFonts w:ascii="Zilla Slab" w:hAnsi="Zilla Slab" w:cs="Times New Roman"/>
          <w:b/>
          <w:bCs/>
          <w:sz w:val="22"/>
          <w:szCs w:val="22"/>
        </w:rPr>
      </w:pPr>
      <w:r w:rsidRPr="0046268F">
        <w:rPr>
          <w:rFonts w:ascii="Zilla Slab" w:hAnsi="Zilla Slab"/>
          <w:sz w:val="22"/>
          <w:szCs w:val="22"/>
        </w:rPr>
        <w:t>Oświadczam</w:t>
      </w:r>
      <w:r w:rsidR="001F6632" w:rsidRPr="0046268F">
        <w:rPr>
          <w:rFonts w:ascii="Zilla Slab" w:hAnsi="Zilla Slab"/>
          <w:sz w:val="22"/>
          <w:szCs w:val="22"/>
        </w:rPr>
        <w:t>y</w:t>
      </w:r>
      <w:r w:rsidRPr="0046268F">
        <w:rPr>
          <w:rFonts w:ascii="Zilla Slab" w:hAnsi="Zilla Slab"/>
          <w:sz w:val="22"/>
          <w:szCs w:val="22"/>
        </w:rPr>
        <w:t>, że:</w:t>
      </w:r>
    </w:p>
    <w:p w14:paraId="0355E22D" w14:textId="4BEE1256" w:rsidR="00466FFD" w:rsidRDefault="003574FB" w:rsidP="00201B00">
      <w:pPr>
        <w:pStyle w:val="Akapitzlist"/>
        <w:numPr>
          <w:ilvl w:val="0"/>
          <w:numId w:val="32"/>
        </w:numPr>
        <w:ind w:left="714" w:hanging="357"/>
        <w:jc w:val="both"/>
        <w:rPr>
          <w:rFonts w:ascii="Zilla Slab" w:hAnsi="Zilla Slab"/>
        </w:rPr>
      </w:pPr>
      <w:r>
        <w:rPr>
          <w:rFonts w:ascii="Zilla Slab" w:eastAsia="Times New Roman" w:hAnsi="Zilla Slab" w:cs="Arial"/>
          <w:lang w:eastAsia="pl-PL"/>
        </w:rPr>
        <w:t>p</w:t>
      </w:r>
      <w:r w:rsidR="00466FFD">
        <w:rPr>
          <w:rFonts w:ascii="Zilla Slab" w:eastAsia="Times New Roman" w:hAnsi="Zilla Slab" w:cs="Arial"/>
          <w:lang w:eastAsia="pl-PL"/>
        </w:rPr>
        <w:t xml:space="preserve">osiadam aktualny </w:t>
      </w:r>
      <w:r w:rsidR="00466FFD" w:rsidRPr="00C72E98">
        <w:rPr>
          <w:rFonts w:ascii="Zilla Slab" w:eastAsia="Times New Roman" w:hAnsi="Zilla Slab" w:cs="Arial"/>
          <w:lang w:eastAsia="pl-PL"/>
        </w:rPr>
        <w:t>wpis do rejestru operatorów pocztowych prowadzonego przez Prezesa Urzędu Komunikacji Elektronicznej</w:t>
      </w:r>
      <w:r w:rsidR="006336B8">
        <w:rPr>
          <w:rFonts w:ascii="Zilla Slab" w:hAnsi="Zilla Slab"/>
        </w:rPr>
        <w:t>;</w:t>
      </w:r>
    </w:p>
    <w:p w14:paraId="118BE877" w14:textId="2F0C3B90" w:rsidR="006D43EC" w:rsidRPr="0046268F" w:rsidRDefault="006D43EC" w:rsidP="00201B00">
      <w:pPr>
        <w:pStyle w:val="Akapitzlist"/>
        <w:numPr>
          <w:ilvl w:val="0"/>
          <w:numId w:val="32"/>
        </w:numPr>
        <w:ind w:left="714" w:hanging="357"/>
        <w:jc w:val="both"/>
        <w:rPr>
          <w:rFonts w:ascii="Zilla Slab" w:hAnsi="Zilla Slab"/>
        </w:rPr>
      </w:pPr>
      <w:r w:rsidRPr="0046268F">
        <w:rPr>
          <w:rFonts w:ascii="Zilla Slab" w:hAnsi="Zilla Slab"/>
        </w:rPr>
        <w:t>uzyskałem konieczne informacje do przygotowania oferty</w:t>
      </w:r>
      <w:r w:rsidR="005B23FF" w:rsidRPr="0046268F">
        <w:rPr>
          <w:rFonts w:ascii="Zilla Slab" w:hAnsi="Zilla Slab"/>
        </w:rPr>
        <w:t>;</w:t>
      </w:r>
      <w:r w:rsidRPr="0046268F">
        <w:rPr>
          <w:rFonts w:ascii="Zilla Slab" w:hAnsi="Zilla Slab"/>
        </w:rPr>
        <w:t xml:space="preserve"> </w:t>
      </w:r>
    </w:p>
    <w:p w14:paraId="6CA293D0" w14:textId="661A145C" w:rsidR="006A68E4" w:rsidRPr="0046268F" w:rsidRDefault="006A68E4" w:rsidP="00201B00">
      <w:pPr>
        <w:pStyle w:val="Akapitzlist"/>
        <w:numPr>
          <w:ilvl w:val="0"/>
          <w:numId w:val="32"/>
        </w:numPr>
        <w:ind w:left="714" w:hanging="357"/>
        <w:jc w:val="both"/>
        <w:rPr>
          <w:rFonts w:ascii="Zilla Slab" w:hAnsi="Zilla Slab"/>
        </w:rPr>
      </w:pPr>
      <w:r w:rsidRPr="0046268F">
        <w:rPr>
          <w:rFonts w:ascii="Zilla Slab" w:hAnsi="Zilla Slab"/>
        </w:rPr>
        <w:t xml:space="preserve">w przypadku wyboru naszej oferty zobowiązujemy się do podpisania umowy zgodnie </w:t>
      </w:r>
      <w:r w:rsidRPr="0046268F">
        <w:rPr>
          <w:rFonts w:ascii="Zilla Slab" w:hAnsi="Zilla Slab"/>
        </w:rPr>
        <w:br/>
        <w:t xml:space="preserve">z załącznikiem nr </w:t>
      </w:r>
      <w:r w:rsidR="006D43EC" w:rsidRPr="0046268F">
        <w:rPr>
          <w:rFonts w:ascii="Zilla Slab" w:hAnsi="Zilla Slab"/>
        </w:rPr>
        <w:t>3</w:t>
      </w:r>
      <w:r w:rsidRPr="0046268F">
        <w:rPr>
          <w:rFonts w:ascii="Zilla Slab" w:hAnsi="Zilla Slab"/>
        </w:rPr>
        <w:t xml:space="preserve"> do </w:t>
      </w:r>
      <w:r w:rsidRPr="0046268F">
        <w:rPr>
          <w:rFonts w:ascii="Zilla Slab" w:hAnsi="Zilla Slab"/>
          <w:bCs/>
        </w:rPr>
        <w:t>Zapytania ofertowego</w:t>
      </w:r>
      <w:r w:rsidRPr="0046268F">
        <w:rPr>
          <w:rFonts w:ascii="Zilla Slab" w:hAnsi="Zilla Slab"/>
        </w:rPr>
        <w:t>;</w:t>
      </w:r>
    </w:p>
    <w:p w14:paraId="06B0475E" w14:textId="5C3E7962" w:rsidR="006A68E4" w:rsidRPr="0046268F" w:rsidRDefault="006A68E4" w:rsidP="00201B00">
      <w:pPr>
        <w:pStyle w:val="Akapitzlist"/>
        <w:numPr>
          <w:ilvl w:val="0"/>
          <w:numId w:val="32"/>
        </w:numPr>
        <w:ind w:left="714" w:hanging="357"/>
        <w:jc w:val="both"/>
        <w:rPr>
          <w:rFonts w:ascii="Zilla Slab" w:hAnsi="Zilla Slab"/>
        </w:rPr>
      </w:pPr>
      <w:r w:rsidRPr="0046268F">
        <w:rPr>
          <w:rFonts w:ascii="Zilla Slab" w:hAnsi="Zilla Slab"/>
        </w:rPr>
        <w:t>żądane w ofercie wynagrodzenie zawiera wszystkie koszty związane z realizacją przedmiotu zamówienia</w:t>
      </w:r>
      <w:r w:rsidR="0059766E">
        <w:rPr>
          <w:rFonts w:ascii="Zilla Slab" w:hAnsi="Zilla Slab"/>
        </w:rPr>
        <w:t xml:space="preserve"> opisanego w załączniku nr 1 do </w:t>
      </w:r>
      <w:r w:rsidR="003574FB">
        <w:rPr>
          <w:rFonts w:ascii="Zilla Slab" w:hAnsi="Zilla Slab"/>
        </w:rPr>
        <w:t>Z</w:t>
      </w:r>
      <w:r w:rsidR="0059766E">
        <w:rPr>
          <w:rFonts w:ascii="Zilla Slab" w:hAnsi="Zilla Slab"/>
        </w:rPr>
        <w:t>apytania ofertowego</w:t>
      </w:r>
      <w:r w:rsidRPr="0046268F">
        <w:rPr>
          <w:rFonts w:ascii="Zilla Slab" w:hAnsi="Zilla Slab"/>
        </w:rPr>
        <w:t>;</w:t>
      </w:r>
    </w:p>
    <w:p w14:paraId="33AEA722" w14:textId="129B1262" w:rsidR="006A68E4" w:rsidRPr="0046268F" w:rsidRDefault="006A68E4" w:rsidP="00201B00">
      <w:pPr>
        <w:pStyle w:val="Akapitzlist"/>
        <w:numPr>
          <w:ilvl w:val="0"/>
          <w:numId w:val="32"/>
        </w:numPr>
        <w:ind w:left="714" w:hanging="357"/>
        <w:jc w:val="both"/>
        <w:rPr>
          <w:rFonts w:ascii="Zilla Slab" w:hAnsi="Zilla Slab"/>
        </w:rPr>
      </w:pPr>
      <w:r w:rsidRPr="0046268F">
        <w:rPr>
          <w:rFonts w:ascii="Zilla Slab" w:hAnsi="Zilla Slab"/>
        </w:rPr>
        <w:t>zapoznałam/-em się z klauzulą informacyjną RODO, określoną w pkt</w:t>
      </w:r>
      <w:r w:rsidR="00D5521B">
        <w:rPr>
          <w:rFonts w:ascii="Zilla Slab" w:hAnsi="Zilla Slab"/>
        </w:rPr>
        <w:t>.</w:t>
      </w:r>
      <w:r w:rsidRPr="0046268F">
        <w:rPr>
          <w:rFonts w:ascii="Zilla Slab" w:hAnsi="Zilla Slab"/>
        </w:rPr>
        <w:t xml:space="preserve"> 9</w:t>
      </w:r>
      <w:r w:rsidRPr="0046268F">
        <w:rPr>
          <w:rFonts w:ascii="Zilla Slab" w:hAnsi="Zilla Slab"/>
          <w:bCs/>
        </w:rPr>
        <w:t xml:space="preserve"> Zapytania ofertowego;</w:t>
      </w:r>
    </w:p>
    <w:p w14:paraId="4E4E8FDA" w14:textId="08DC2E08" w:rsidR="006A68E4" w:rsidRPr="0046268F" w:rsidRDefault="006A68E4" w:rsidP="00201B00">
      <w:pPr>
        <w:pStyle w:val="Akapitzlist"/>
        <w:numPr>
          <w:ilvl w:val="0"/>
          <w:numId w:val="32"/>
        </w:numPr>
        <w:ind w:left="714" w:hanging="357"/>
        <w:jc w:val="both"/>
        <w:rPr>
          <w:rFonts w:ascii="Zilla Slab" w:hAnsi="Zilla Slab"/>
        </w:rPr>
      </w:pPr>
      <w:r w:rsidRPr="0046268F">
        <w:rPr>
          <w:rFonts w:ascii="Zilla Slab" w:eastAsia="Tahoma" w:hAnsi="Zilla Slab"/>
        </w:rPr>
        <w:t>p</w:t>
      </w:r>
      <w:r w:rsidRPr="0046268F">
        <w:rPr>
          <w:rFonts w:ascii="Zilla Slab" w:eastAsia="Calibri" w:hAnsi="Zilla Slab"/>
          <w:lang w:eastAsia="pl-PL"/>
        </w:rPr>
        <w:t xml:space="preserve">rzyjmuję do wiadomości, że informacje zawarte w niniejszym </w:t>
      </w:r>
      <w:r w:rsidR="00CD52E6" w:rsidRPr="0046268F">
        <w:rPr>
          <w:rFonts w:ascii="Zilla Slab" w:eastAsia="Calibri" w:hAnsi="Zilla Slab"/>
          <w:lang w:eastAsia="pl-PL"/>
        </w:rPr>
        <w:t>F</w:t>
      </w:r>
      <w:r w:rsidRPr="0046268F">
        <w:rPr>
          <w:rFonts w:ascii="Zilla Slab" w:eastAsia="Calibri" w:hAnsi="Zilla Slab"/>
          <w:lang w:eastAsia="pl-PL"/>
        </w:rPr>
        <w:t>ormularzu ofertowym stanowią informację publiczną w rozumieniu ustawy z dnia 6 września 2001 r. o dostępie do informacji publicznej (Dz. U. 2022 poz.902) i mogą być udostępniane w trybie ww. ustawy,</w:t>
      </w:r>
    </w:p>
    <w:p w14:paraId="36F1897E" w14:textId="6A013177" w:rsidR="006A68E4" w:rsidRPr="0046268F" w:rsidRDefault="006A68E4" w:rsidP="00201B00">
      <w:pPr>
        <w:pStyle w:val="Akapitzlist"/>
        <w:numPr>
          <w:ilvl w:val="0"/>
          <w:numId w:val="32"/>
        </w:numPr>
        <w:ind w:left="714" w:hanging="357"/>
        <w:jc w:val="both"/>
        <w:rPr>
          <w:rFonts w:ascii="Zilla Slab" w:hAnsi="Zilla Slab"/>
        </w:rPr>
      </w:pPr>
      <w:r w:rsidRPr="0046268F">
        <w:rPr>
          <w:rFonts w:ascii="Zilla Slab" w:hAnsi="Zilla Slab" w:cs="Times New Roman"/>
          <w:b/>
          <w:bCs/>
        </w:rPr>
        <w:t>nie podlegamy wykluczeniu z postępowania o udzielenie zamówienia na podstawie art. 7 ust. 1 ustawy z dnia 13.04.2022 o szczególnych rozwiązaniach w zakresie przeciwdziałania wspieraniu agresji na Ukrainę oraz służących ochronie bezpieczeństwa narodowego</w:t>
      </w:r>
      <w:r w:rsidRPr="0046268F">
        <w:rPr>
          <w:rFonts w:ascii="Zilla Slab" w:hAnsi="Zilla Slab" w:cs="Times New Roman"/>
        </w:rPr>
        <w:t xml:space="preserve"> (Dz.U. 202</w:t>
      </w:r>
      <w:r w:rsidR="0059766E">
        <w:rPr>
          <w:rFonts w:ascii="Zilla Slab" w:hAnsi="Zilla Slab" w:cs="Times New Roman"/>
        </w:rPr>
        <w:t>5</w:t>
      </w:r>
      <w:r w:rsidRPr="0046268F">
        <w:rPr>
          <w:rFonts w:ascii="Zilla Slab" w:hAnsi="Zilla Slab" w:cs="Times New Roman"/>
        </w:rPr>
        <w:t xml:space="preserve"> poz. 5</w:t>
      </w:r>
      <w:r w:rsidR="0059766E">
        <w:rPr>
          <w:rFonts w:ascii="Zilla Slab" w:hAnsi="Zilla Slab" w:cs="Times New Roman"/>
        </w:rPr>
        <w:t>14</w:t>
      </w:r>
      <w:r w:rsidRPr="0046268F">
        <w:rPr>
          <w:rFonts w:ascii="Zilla Slab" w:hAnsi="Zilla Slab" w:cs="Times New Roman"/>
        </w:rPr>
        <w:t>)</w:t>
      </w:r>
      <w:r w:rsidRPr="0046268F">
        <w:rPr>
          <w:rStyle w:val="Odwoanieprzypisudolnego"/>
          <w:rFonts w:ascii="Zilla Slab" w:hAnsi="Zilla Slab" w:cs="Times New Roman"/>
        </w:rPr>
        <w:footnoteReference w:id="1"/>
      </w:r>
      <w:r w:rsidRPr="0046268F">
        <w:rPr>
          <w:rFonts w:ascii="Zilla Slab" w:hAnsi="Zilla Slab" w:cs="Times New Roman"/>
        </w:rPr>
        <w:t>.</w:t>
      </w:r>
    </w:p>
    <w:p w14:paraId="6B3484CE" w14:textId="2109AADA" w:rsidR="006A68E4" w:rsidRPr="0046268F" w:rsidRDefault="006A68E4" w:rsidP="00201B00">
      <w:pPr>
        <w:pStyle w:val="Akapitzlist"/>
        <w:numPr>
          <w:ilvl w:val="0"/>
          <w:numId w:val="32"/>
        </w:numPr>
        <w:ind w:left="714" w:hanging="357"/>
        <w:jc w:val="both"/>
        <w:rPr>
          <w:rFonts w:ascii="Zilla Slab" w:hAnsi="Zilla Slab"/>
        </w:rPr>
      </w:pPr>
      <w:r w:rsidRPr="0046268F">
        <w:rPr>
          <w:rFonts w:ascii="Zilla Slab" w:hAnsi="Zilla Slab"/>
          <w:b/>
        </w:rPr>
        <w:lastRenderedPageBreak/>
        <w:t xml:space="preserve">Załącznikiem </w:t>
      </w:r>
      <w:r w:rsidR="00431C6E">
        <w:rPr>
          <w:rFonts w:ascii="Zilla Slab" w:hAnsi="Zilla Slab"/>
          <w:b/>
        </w:rPr>
        <w:t xml:space="preserve">nr 1 </w:t>
      </w:r>
      <w:r w:rsidRPr="0046268F">
        <w:rPr>
          <w:rFonts w:ascii="Zilla Slab" w:hAnsi="Zilla Slab"/>
          <w:b/>
        </w:rPr>
        <w:t>do niniejszego Formularza ofertowego</w:t>
      </w:r>
      <w:r w:rsidR="00431C6E">
        <w:rPr>
          <w:rFonts w:ascii="Zilla Slab" w:hAnsi="Zilla Slab"/>
          <w:b/>
        </w:rPr>
        <w:t xml:space="preserve"> </w:t>
      </w:r>
      <w:r w:rsidRPr="0046268F">
        <w:rPr>
          <w:rFonts w:ascii="Zilla Slab" w:hAnsi="Zilla Slab"/>
          <w:b/>
        </w:rPr>
        <w:t>jest:</w:t>
      </w:r>
    </w:p>
    <w:p w14:paraId="322AF03A" w14:textId="77777777" w:rsidR="00902A9C" w:rsidRPr="0046268F" w:rsidRDefault="006A68E4" w:rsidP="00201B00">
      <w:pPr>
        <w:ind w:left="714"/>
        <w:jc w:val="both"/>
        <w:rPr>
          <w:rFonts w:ascii="Zilla Slab" w:hAnsi="Zilla Slab"/>
          <w:sz w:val="22"/>
          <w:szCs w:val="22"/>
        </w:rPr>
      </w:pPr>
      <w:r w:rsidRPr="0046268F">
        <w:rPr>
          <w:rFonts w:ascii="Zilla Slab" w:hAnsi="Zilla Slab"/>
          <w:sz w:val="22"/>
          <w:szCs w:val="22"/>
        </w:rPr>
        <w:t>Oświadczenie Wykonawcy w zakresie wypełnienia przez Wykonawcę obowiązków informacyjnych przewidzianych w art. 13 lub art. 14 RODO</w:t>
      </w:r>
      <w:r w:rsidRPr="0046268F">
        <w:rPr>
          <w:rStyle w:val="Odwoanieprzypisudolnego"/>
          <w:rFonts w:ascii="Zilla Slab" w:hAnsi="Zilla Slab"/>
          <w:sz w:val="22"/>
          <w:szCs w:val="22"/>
        </w:rPr>
        <w:footnoteReference w:id="2"/>
      </w:r>
    </w:p>
    <w:p w14:paraId="6A8B9B2B" w14:textId="6FC1D05F" w:rsidR="006A68E4" w:rsidRPr="0046268F" w:rsidRDefault="00DF22F9" w:rsidP="0046268F">
      <w:pPr>
        <w:jc w:val="both"/>
        <w:rPr>
          <w:rFonts w:ascii="Zilla Slab" w:hAnsi="Zilla Slab"/>
          <w:sz w:val="22"/>
          <w:szCs w:val="22"/>
        </w:rPr>
      </w:pPr>
      <w:r w:rsidRPr="0046268F">
        <w:rPr>
          <w:rFonts w:ascii="Zilla Slab" w:eastAsia="Tahoma" w:hAnsi="Zilla Slab"/>
          <w:sz w:val="22"/>
          <w:szCs w:val="22"/>
        </w:rPr>
        <w:t xml:space="preserve"> </w:t>
      </w:r>
    </w:p>
    <w:tbl>
      <w:tblPr>
        <w:tblStyle w:val="Tabela-Siatka"/>
        <w:tblW w:w="98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5003"/>
      </w:tblGrid>
      <w:tr w:rsidR="00791846" w:rsidRPr="0046268F" w14:paraId="6ABE1F2B" w14:textId="77777777" w:rsidTr="005F72D1">
        <w:trPr>
          <w:trHeight w:val="1378"/>
          <w:jc w:val="center"/>
        </w:trPr>
        <w:tc>
          <w:tcPr>
            <w:tcW w:w="4820" w:type="dxa"/>
          </w:tcPr>
          <w:p w14:paraId="5378F015" w14:textId="77777777" w:rsidR="00791846" w:rsidRPr="00D5521B" w:rsidRDefault="00791846" w:rsidP="0046268F">
            <w:pPr>
              <w:rPr>
                <w:rFonts w:ascii="Zilla Slab" w:hAnsi="Zilla Slab"/>
                <w:sz w:val="18"/>
                <w:szCs w:val="18"/>
              </w:rPr>
            </w:pPr>
          </w:p>
          <w:p w14:paraId="619F3D7A" w14:textId="77777777" w:rsidR="00791846" w:rsidRPr="00D5521B" w:rsidRDefault="00791846" w:rsidP="0046268F">
            <w:pPr>
              <w:rPr>
                <w:rFonts w:ascii="Zilla Slab" w:hAnsi="Zilla Slab"/>
                <w:sz w:val="18"/>
                <w:szCs w:val="18"/>
              </w:rPr>
            </w:pPr>
          </w:p>
          <w:p w14:paraId="3CE470CF" w14:textId="77777777" w:rsidR="00194B0E" w:rsidRDefault="00194B0E" w:rsidP="0046268F">
            <w:pPr>
              <w:rPr>
                <w:rFonts w:ascii="Zilla Slab" w:hAnsi="Zilla Slab"/>
                <w:sz w:val="18"/>
                <w:szCs w:val="18"/>
              </w:rPr>
            </w:pPr>
          </w:p>
          <w:p w14:paraId="7D11FD6F" w14:textId="77777777" w:rsidR="00D5521B" w:rsidRPr="00D5521B" w:rsidRDefault="00D5521B" w:rsidP="0046268F">
            <w:pPr>
              <w:rPr>
                <w:rFonts w:ascii="Zilla Slab" w:hAnsi="Zilla Slab"/>
                <w:sz w:val="18"/>
                <w:szCs w:val="18"/>
              </w:rPr>
            </w:pPr>
          </w:p>
          <w:p w14:paraId="35066815" w14:textId="77777777" w:rsidR="00791846" w:rsidRPr="00D5521B" w:rsidRDefault="00791846" w:rsidP="0046268F">
            <w:pPr>
              <w:jc w:val="center"/>
              <w:rPr>
                <w:rFonts w:ascii="Zilla Slab" w:hAnsi="Zilla Slab"/>
                <w:sz w:val="18"/>
                <w:szCs w:val="18"/>
              </w:rPr>
            </w:pPr>
            <w:r w:rsidRPr="00D5521B">
              <w:rPr>
                <w:rFonts w:ascii="Zilla Slab" w:hAnsi="Zilla Slab"/>
                <w:sz w:val="18"/>
                <w:szCs w:val="18"/>
              </w:rPr>
              <w:t>………………………………………………………………………………</w:t>
            </w:r>
          </w:p>
          <w:p w14:paraId="51D3C3A5" w14:textId="77777777" w:rsidR="00791846" w:rsidRPr="00D5521B" w:rsidRDefault="00791846" w:rsidP="0046268F">
            <w:pPr>
              <w:jc w:val="center"/>
              <w:rPr>
                <w:rFonts w:ascii="Zilla Slab" w:hAnsi="Zilla Slab"/>
                <w:sz w:val="18"/>
                <w:szCs w:val="18"/>
              </w:rPr>
            </w:pPr>
            <w:r w:rsidRPr="00D5521B">
              <w:rPr>
                <w:rFonts w:ascii="Zilla Slab" w:hAnsi="Zilla Slab"/>
                <w:sz w:val="18"/>
                <w:szCs w:val="18"/>
              </w:rPr>
              <w:t>miejscowość, data</w:t>
            </w:r>
          </w:p>
        </w:tc>
        <w:tc>
          <w:tcPr>
            <w:tcW w:w="5003" w:type="dxa"/>
          </w:tcPr>
          <w:p w14:paraId="76D58F26" w14:textId="77777777" w:rsidR="003C51CC" w:rsidRPr="00D5521B" w:rsidRDefault="003C51CC" w:rsidP="0046268F">
            <w:pPr>
              <w:rPr>
                <w:rFonts w:ascii="Zilla Slab" w:hAnsi="Zilla Slab"/>
                <w:sz w:val="18"/>
                <w:szCs w:val="18"/>
              </w:rPr>
            </w:pPr>
          </w:p>
          <w:p w14:paraId="3C7087D9" w14:textId="77777777" w:rsidR="00791846" w:rsidRPr="00D5521B" w:rsidRDefault="00791846" w:rsidP="0046268F">
            <w:pPr>
              <w:rPr>
                <w:rFonts w:ascii="Zilla Slab" w:hAnsi="Zilla Slab"/>
                <w:sz w:val="18"/>
                <w:szCs w:val="18"/>
              </w:rPr>
            </w:pPr>
          </w:p>
          <w:p w14:paraId="4B140A78" w14:textId="77777777" w:rsidR="00194B0E" w:rsidRDefault="00194B0E" w:rsidP="0046268F">
            <w:pPr>
              <w:rPr>
                <w:rFonts w:ascii="Zilla Slab" w:hAnsi="Zilla Slab"/>
                <w:sz w:val="18"/>
                <w:szCs w:val="18"/>
              </w:rPr>
            </w:pPr>
          </w:p>
          <w:p w14:paraId="199FE2CB" w14:textId="77777777" w:rsidR="00D5521B" w:rsidRPr="00D5521B" w:rsidRDefault="00D5521B" w:rsidP="0046268F">
            <w:pPr>
              <w:rPr>
                <w:rFonts w:ascii="Zilla Slab" w:hAnsi="Zilla Slab"/>
                <w:sz w:val="18"/>
                <w:szCs w:val="18"/>
              </w:rPr>
            </w:pPr>
          </w:p>
          <w:p w14:paraId="44186ADF" w14:textId="50B19A8B" w:rsidR="00791846" w:rsidRPr="00D5521B" w:rsidRDefault="00791846" w:rsidP="0046268F">
            <w:pPr>
              <w:rPr>
                <w:rFonts w:ascii="Zilla Slab" w:hAnsi="Zilla Slab"/>
                <w:sz w:val="18"/>
                <w:szCs w:val="18"/>
              </w:rPr>
            </w:pPr>
            <w:r w:rsidRPr="00D5521B">
              <w:rPr>
                <w:rFonts w:ascii="Zilla Slab" w:hAnsi="Zilla Slab"/>
                <w:sz w:val="18"/>
                <w:szCs w:val="18"/>
              </w:rPr>
              <w:t>………………………………………………………………………………</w:t>
            </w:r>
            <w:r w:rsidR="00194B0E" w:rsidRPr="00D5521B">
              <w:rPr>
                <w:rFonts w:ascii="Zilla Slab" w:hAnsi="Zilla Slab"/>
                <w:sz w:val="18"/>
                <w:szCs w:val="18"/>
              </w:rPr>
              <w:t>……………………….</w:t>
            </w:r>
            <w:r w:rsidRPr="00D5521B">
              <w:rPr>
                <w:rFonts w:ascii="Zilla Slab" w:hAnsi="Zilla Slab"/>
                <w:sz w:val="18"/>
                <w:szCs w:val="18"/>
              </w:rPr>
              <w:t>…</w:t>
            </w:r>
          </w:p>
          <w:p w14:paraId="77C8BB15" w14:textId="43085442" w:rsidR="00791846" w:rsidRPr="00D5521B" w:rsidRDefault="0045438B" w:rsidP="0046268F">
            <w:pPr>
              <w:jc w:val="center"/>
              <w:rPr>
                <w:rFonts w:ascii="Zilla Slab" w:hAnsi="Zilla Slab"/>
                <w:sz w:val="18"/>
                <w:szCs w:val="18"/>
              </w:rPr>
            </w:pPr>
            <w:r w:rsidRPr="00D5521B">
              <w:rPr>
                <w:rFonts w:ascii="Zilla Slab" w:hAnsi="Zilla Slab"/>
                <w:sz w:val="18"/>
                <w:szCs w:val="18"/>
              </w:rPr>
              <w:t xml:space="preserve">Czytelny </w:t>
            </w:r>
            <w:r w:rsidR="00791846" w:rsidRPr="00D5521B">
              <w:rPr>
                <w:rFonts w:ascii="Zilla Slab" w:hAnsi="Zilla Slab"/>
                <w:sz w:val="18"/>
                <w:szCs w:val="18"/>
              </w:rPr>
              <w:t>podpis</w:t>
            </w:r>
            <w:r w:rsidR="00164098" w:rsidRPr="00D5521B">
              <w:rPr>
                <w:rFonts w:ascii="Zilla Slab" w:hAnsi="Zilla Slab"/>
                <w:sz w:val="18"/>
                <w:szCs w:val="18"/>
              </w:rPr>
              <w:t xml:space="preserve"> /parafa </w:t>
            </w:r>
            <w:r w:rsidR="00791846" w:rsidRPr="00D5521B">
              <w:rPr>
                <w:rFonts w:ascii="Zilla Slab" w:hAnsi="Zilla Slab"/>
                <w:sz w:val="18"/>
                <w:szCs w:val="18"/>
              </w:rPr>
              <w:t xml:space="preserve">i pieczątka </w:t>
            </w:r>
            <w:r w:rsidR="00164098" w:rsidRPr="00D5521B">
              <w:rPr>
                <w:rFonts w:ascii="Zilla Slab" w:hAnsi="Zilla Slab"/>
                <w:sz w:val="18"/>
                <w:szCs w:val="18"/>
              </w:rPr>
              <w:t xml:space="preserve">imienna </w:t>
            </w:r>
            <w:r w:rsidR="00791846" w:rsidRPr="00D5521B">
              <w:rPr>
                <w:rFonts w:ascii="Zilla Slab" w:hAnsi="Zilla Slab"/>
                <w:sz w:val="18"/>
                <w:szCs w:val="18"/>
              </w:rPr>
              <w:t xml:space="preserve">lub </w:t>
            </w:r>
            <w:r w:rsidR="00791846" w:rsidRPr="00D5521B">
              <w:rPr>
                <w:rFonts w:ascii="Zilla Slab" w:hAnsi="Zilla Slab" w:cs="Times New Roman"/>
                <w:sz w:val="18"/>
                <w:szCs w:val="18"/>
              </w:rPr>
              <w:t>podpis elektroniczny /kwalifikowany lub zaufany lub osobisty/</w:t>
            </w:r>
            <w:r w:rsidR="00791846" w:rsidRPr="00D5521B">
              <w:rPr>
                <w:rFonts w:ascii="Zilla Slab" w:hAnsi="Zilla Slab"/>
                <w:sz w:val="18"/>
                <w:szCs w:val="18"/>
              </w:rPr>
              <w:t xml:space="preserve"> osoby /osób upoważnionej/-ych do reprezentowania Wykonawcy</w:t>
            </w:r>
          </w:p>
        </w:tc>
      </w:tr>
    </w:tbl>
    <w:p w14:paraId="07ED4D19" w14:textId="2F775B09" w:rsidR="00194B0E" w:rsidRDefault="00194B0E" w:rsidP="0046268F">
      <w:pPr>
        <w:pStyle w:val="Tekstprzypisudolnego"/>
        <w:jc w:val="both"/>
        <w:rPr>
          <w:rFonts w:ascii="Zilla Slab" w:hAnsi="Zilla Slab"/>
          <w:b/>
          <w:bCs/>
          <w:sz w:val="22"/>
          <w:szCs w:val="22"/>
        </w:rPr>
      </w:pPr>
    </w:p>
    <w:p w14:paraId="782B4808" w14:textId="507217B5" w:rsidR="00431C6E" w:rsidRPr="00194B0E" w:rsidRDefault="00194B0E" w:rsidP="00194B0E">
      <w:pPr>
        <w:rPr>
          <w:rFonts w:ascii="Zilla Slab" w:eastAsia="Times New Roman" w:hAnsi="Zilla Slab"/>
          <w:b/>
          <w:bCs/>
          <w:sz w:val="22"/>
          <w:szCs w:val="22"/>
          <w:lang w:eastAsia="pl-PL"/>
        </w:rPr>
      </w:pPr>
      <w:r>
        <w:rPr>
          <w:rFonts w:ascii="Zilla Slab" w:hAnsi="Zilla Slab"/>
          <w:b/>
          <w:bCs/>
          <w:sz w:val="22"/>
          <w:szCs w:val="22"/>
        </w:rPr>
        <w:br w:type="page"/>
      </w:r>
    </w:p>
    <w:p w14:paraId="15AEB804" w14:textId="5F02C285" w:rsidR="008A023C" w:rsidRPr="0046268F" w:rsidRDefault="008A023C" w:rsidP="0046268F">
      <w:pPr>
        <w:pStyle w:val="Tekstprzypisudolnego"/>
        <w:jc w:val="both"/>
        <w:rPr>
          <w:rFonts w:ascii="Zilla Slab" w:hAnsi="Zilla Slab"/>
          <w:sz w:val="22"/>
          <w:szCs w:val="22"/>
        </w:rPr>
      </w:pPr>
      <w:r w:rsidRPr="008F569F">
        <w:rPr>
          <w:rFonts w:ascii="Zilla Slab" w:hAnsi="Zilla Slab"/>
          <w:b/>
          <w:bCs/>
          <w:sz w:val="22"/>
          <w:szCs w:val="22"/>
        </w:rPr>
        <w:lastRenderedPageBreak/>
        <w:t>Załącznik nr 1 do Formularza ofertowego</w:t>
      </w:r>
    </w:p>
    <w:p w14:paraId="6AD62168" w14:textId="77777777" w:rsidR="008A023C" w:rsidRPr="0046268F" w:rsidRDefault="008A023C" w:rsidP="0046268F">
      <w:pPr>
        <w:pStyle w:val="Tekstprzypisudolnego"/>
        <w:jc w:val="both"/>
        <w:rPr>
          <w:rFonts w:ascii="Zilla Slab" w:hAnsi="Zilla Slab"/>
          <w:sz w:val="22"/>
          <w:szCs w:val="22"/>
        </w:rPr>
      </w:pPr>
    </w:p>
    <w:p w14:paraId="33CC7636" w14:textId="77777777" w:rsidR="008A023C" w:rsidRPr="0046268F" w:rsidRDefault="008A023C" w:rsidP="0046268F">
      <w:pPr>
        <w:pStyle w:val="Tekstprzypisudolnego"/>
        <w:jc w:val="both"/>
        <w:rPr>
          <w:rFonts w:ascii="Zilla Slab" w:hAnsi="Zilla Slab"/>
          <w:sz w:val="22"/>
          <w:szCs w:val="22"/>
        </w:rPr>
      </w:pPr>
      <w:r w:rsidRPr="0046268F">
        <w:rPr>
          <w:rFonts w:ascii="Zilla Slab" w:hAnsi="Zilla Slab"/>
          <w:sz w:val="22"/>
          <w:szCs w:val="22"/>
        </w:rPr>
        <w:t xml:space="preserve">Oświadczenie Wykonawcy w zakresie wypełnienia przez Wykonawcę obowiązków informacyjnych przewidzianych w art. 13 lub art. 14 RODO </w:t>
      </w:r>
    </w:p>
    <w:p w14:paraId="45DFD0F4" w14:textId="77777777" w:rsidR="008A023C" w:rsidRPr="0046268F" w:rsidRDefault="008A023C" w:rsidP="0046268F">
      <w:pPr>
        <w:pStyle w:val="Tekstprzypisudolnego"/>
        <w:jc w:val="both"/>
        <w:rPr>
          <w:rFonts w:ascii="Zilla Slab" w:hAnsi="Zilla Slab"/>
          <w:sz w:val="22"/>
          <w:szCs w:val="22"/>
        </w:rPr>
      </w:pPr>
    </w:p>
    <w:p w14:paraId="36600A97" w14:textId="77777777" w:rsidR="008A023C" w:rsidRPr="0046268F" w:rsidRDefault="00000000" w:rsidP="0046268F">
      <w:pPr>
        <w:pStyle w:val="Tekstprzypisudolnego"/>
        <w:ind w:left="357" w:hanging="357"/>
        <w:jc w:val="both"/>
        <w:rPr>
          <w:rFonts w:ascii="Zilla Slab" w:hAnsi="Zilla Slab"/>
          <w:sz w:val="22"/>
          <w:szCs w:val="22"/>
        </w:rPr>
      </w:pPr>
      <w:sdt>
        <w:sdtPr>
          <w:rPr>
            <w:rFonts w:ascii="Zilla Slab" w:hAnsi="Zilla Slab"/>
            <w:b/>
            <w:bCs/>
            <w:sz w:val="22"/>
            <w:szCs w:val="22"/>
          </w:rPr>
          <w:id w:val="-1583282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23C" w:rsidRPr="0046268F">
            <w:rPr>
              <w:rFonts w:ascii="Zilla Slab" w:eastAsia="MS Gothic" w:hAnsi="Zilla Slab"/>
              <w:b/>
              <w:bCs/>
              <w:sz w:val="22"/>
              <w:szCs w:val="22"/>
            </w:rPr>
            <w:t>☐</w:t>
          </w:r>
        </w:sdtContent>
      </w:sdt>
      <w:r w:rsidR="008A023C" w:rsidRPr="0046268F">
        <w:rPr>
          <w:rFonts w:ascii="Zilla Slab" w:hAnsi="Zilla Slab"/>
          <w:b/>
          <w:bCs/>
          <w:sz w:val="22"/>
          <w:szCs w:val="22"/>
        </w:rPr>
        <w:t>*</w:t>
      </w:r>
      <w:r w:rsidR="008A023C" w:rsidRPr="0046268F">
        <w:rPr>
          <w:rFonts w:ascii="Zilla Slab" w:hAnsi="Zilla Slab"/>
          <w:sz w:val="22"/>
          <w:szCs w:val="22"/>
        </w:rPr>
        <w:t xml:space="preserve"> Oświadczam, że wypełniłem obowiązki informacyjne przewidziane w art. 13 lub art. 14 RODO wobec osób fizycznych, od których dane osobowe bezpośrednio lub pośrednio pozyskałem </w:t>
      </w:r>
      <w:r w:rsidR="008A023C" w:rsidRPr="0046268F">
        <w:rPr>
          <w:rFonts w:ascii="Zilla Slab" w:hAnsi="Zilla Slab"/>
          <w:sz w:val="22"/>
          <w:szCs w:val="22"/>
        </w:rPr>
        <w:br/>
        <w:t>w celu ubiegania się o udzielenie zamówienia w niniejszym postępowaniu.</w:t>
      </w:r>
    </w:p>
    <w:p w14:paraId="1D83168E" w14:textId="77777777" w:rsidR="008A023C" w:rsidRPr="0046268F" w:rsidRDefault="008A023C" w:rsidP="0046268F">
      <w:pPr>
        <w:pStyle w:val="Tekstprzypisudolnego"/>
        <w:jc w:val="both"/>
        <w:rPr>
          <w:rFonts w:ascii="Zilla Slab" w:hAnsi="Zilla Slab"/>
          <w:sz w:val="22"/>
          <w:szCs w:val="22"/>
        </w:rPr>
      </w:pPr>
    </w:p>
    <w:p w14:paraId="4904F4F1" w14:textId="77777777" w:rsidR="008A023C" w:rsidRPr="0046268F" w:rsidRDefault="00000000" w:rsidP="0046268F">
      <w:pPr>
        <w:pStyle w:val="Tekstprzypisudolnego"/>
        <w:ind w:left="357" w:hanging="357"/>
        <w:jc w:val="both"/>
        <w:rPr>
          <w:rFonts w:ascii="Zilla Slab" w:hAnsi="Zilla Slab"/>
          <w:sz w:val="22"/>
          <w:szCs w:val="22"/>
        </w:rPr>
      </w:pPr>
      <w:sdt>
        <w:sdtPr>
          <w:rPr>
            <w:rFonts w:ascii="Zilla Slab" w:hAnsi="Zilla Slab"/>
            <w:b/>
            <w:bCs/>
            <w:sz w:val="22"/>
            <w:szCs w:val="22"/>
          </w:rPr>
          <w:id w:val="1199741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23C" w:rsidRPr="0046268F">
            <w:rPr>
              <w:rFonts w:ascii="Zilla Slab" w:eastAsia="MS Gothic" w:hAnsi="Zilla Slab"/>
              <w:b/>
              <w:bCs/>
              <w:sz w:val="22"/>
              <w:szCs w:val="22"/>
            </w:rPr>
            <w:t>☐</w:t>
          </w:r>
        </w:sdtContent>
      </w:sdt>
      <w:r w:rsidR="008A023C" w:rsidRPr="0046268F">
        <w:rPr>
          <w:rFonts w:ascii="Zilla Slab" w:hAnsi="Zilla Slab"/>
          <w:b/>
          <w:bCs/>
          <w:sz w:val="22"/>
          <w:szCs w:val="22"/>
        </w:rPr>
        <w:t>*</w:t>
      </w:r>
      <w:r w:rsidR="008A023C" w:rsidRPr="0046268F">
        <w:rPr>
          <w:rFonts w:ascii="Zilla Slab" w:hAnsi="Zilla Slab"/>
          <w:sz w:val="22"/>
          <w:szCs w:val="22"/>
        </w:rPr>
        <w:t xml:space="preserve"> W niniejszym postępowaniu nie przekazuję danych osobowych innych niż bezpośrednio mnie dotyczących. </w:t>
      </w:r>
    </w:p>
    <w:p w14:paraId="5E359399" w14:textId="77777777" w:rsidR="008A023C" w:rsidRPr="0046268F" w:rsidRDefault="008A023C" w:rsidP="0046268F">
      <w:pPr>
        <w:pStyle w:val="Tekstprzypisudolnego"/>
        <w:jc w:val="both"/>
        <w:rPr>
          <w:rFonts w:ascii="Zilla Slab" w:hAnsi="Zilla Slab"/>
          <w:sz w:val="22"/>
          <w:szCs w:val="22"/>
        </w:rPr>
      </w:pPr>
    </w:p>
    <w:p w14:paraId="486C2A73" w14:textId="77777777" w:rsidR="008A023C" w:rsidRPr="0046268F" w:rsidRDefault="00000000" w:rsidP="0046268F">
      <w:pPr>
        <w:pStyle w:val="Tekstprzypisudolnego"/>
        <w:ind w:left="357" w:hanging="357"/>
        <w:jc w:val="both"/>
        <w:rPr>
          <w:rFonts w:ascii="Zilla Slab" w:hAnsi="Zilla Slab"/>
          <w:sz w:val="22"/>
          <w:szCs w:val="22"/>
        </w:rPr>
      </w:pPr>
      <w:sdt>
        <w:sdtPr>
          <w:rPr>
            <w:rFonts w:ascii="Zilla Slab" w:hAnsi="Zilla Slab"/>
            <w:b/>
            <w:bCs/>
            <w:sz w:val="22"/>
            <w:szCs w:val="22"/>
          </w:rPr>
          <w:id w:val="1274363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23C" w:rsidRPr="0046268F">
            <w:rPr>
              <w:rFonts w:ascii="Zilla Slab" w:eastAsia="MS Gothic" w:hAnsi="Zilla Slab"/>
              <w:b/>
              <w:bCs/>
              <w:sz w:val="22"/>
              <w:szCs w:val="22"/>
            </w:rPr>
            <w:t>☐</w:t>
          </w:r>
        </w:sdtContent>
      </w:sdt>
      <w:r w:rsidR="008A023C" w:rsidRPr="0046268F">
        <w:rPr>
          <w:rFonts w:ascii="Zilla Slab" w:hAnsi="Zilla Slab"/>
          <w:b/>
          <w:bCs/>
          <w:sz w:val="22"/>
          <w:szCs w:val="22"/>
        </w:rPr>
        <w:t>*</w:t>
      </w:r>
      <w:r w:rsidR="008A023C" w:rsidRPr="0046268F">
        <w:rPr>
          <w:rFonts w:ascii="Zilla Slab" w:hAnsi="Zilla Slab"/>
          <w:sz w:val="22"/>
          <w:szCs w:val="22"/>
        </w:rPr>
        <w:t xml:space="preserve"> Oświadczam, że zachodzi wyłączenie stosowania obowiązku informacyjnego, stosownie do art. 13 ust. 4** lub art. 14 ust. 5*** RODO. </w:t>
      </w:r>
    </w:p>
    <w:p w14:paraId="78A55DC2" w14:textId="77777777" w:rsidR="008A023C" w:rsidRPr="0046268F" w:rsidRDefault="008A023C" w:rsidP="0046268F">
      <w:pPr>
        <w:pStyle w:val="Tekstprzypisudolnego"/>
        <w:jc w:val="both"/>
        <w:rPr>
          <w:rFonts w:ascii="Zilla Slab" w:hAnsi="Zilla Slab"/>
          <w:sz w:val="22"/>
          <w:szCs w:val="22"/>
        </w:rPr>
      </w:pPr>
    </w:p>
    <w:p w14:paraId="7B0ACF76" w14:textId="7F993C6D" w:rsidR="008A023C" w:rsidRPr="0046268F" w:rsidRDefault="00431C6E" w:rsidP="0046268F">
      <w:pPr>
        <w:pStyle w:val="Tekstprzypisudolnego"/>
        <w:jc w:val="both"/>
        <w:rPr>
          <w:rFonts w:ascii="Zilla Slab" w:hAnsi="Zilla Slab"/>
          <w:sz w:val="22"/>
          <w:szCs w:val="22"/>
        </w:rPr>
      </w:pPr>
      <w:r>
        <w:rPr>
          <w:rFonts w:ascii="Zilla Slab" w:hAnsi="Zilla Slab"/>
          <w:sz w:val="22"/>
          <w:szCs w:val="22"/>
        </w:rPr>
        <w:t>*należy wybrać jedną z powyższych opcji</w:t>
      </w:r>
    </w:p>
    <w:p w14:paraId="68C5E8F6" w14:textId="77777777" w:rsidR="008A023C" w:rsidRPr="0046268F" w:rsidRDefault="008A023C" w:rsidP="0046268F">
      <w:pPr>
        <w:pStyle w:val="Tekstprzypisudolnego"/>
        <w:jc w:val="both"/>
        <w:rPr>
          <w:rFonts w:ascii="Zilla Slab" w:eastAsia="Tahoma" w:hAnsi="Zilla Slab"/>
          <w:sz w:val="22"/>
          <w:szCs w:val="22"/>
        </w:rPr>
      </w:pPr>
      <w:r w:rsidRPr="0046268F">
        <w:rPr>
          <w:rFonts w:ascii="Zilla Slab" w:hAnsi="Zilla Slab"/>
          <w:sz w:val="22"/>
          <w:szCs w:val="22"/>
        </w:rPr>
        <w:tab/>
      </w:r>
      <w:r w:rsidRPr="0046268F">
        <w:rPr>
          <w:rFonts w:ascii="Zilla Slab" w:hAnsi="Zilla Slab"/>
          <w:sz w:val="22"/>
          <w:szCs w:val="22"/>
        </w:rPr>
        <w:tab/>
      </w:r>
      <w:r w:rsidRPr="0046268F">
        <w:rPr>
          <w:rFonts w:ascii="Zilla Slab" w:hAnsi="Zilla Slab"/>
          <w:sz w:val="22"/>
          <w:szCs w:val="22"/>
        </w:rPr>
        <w:tab/>
      </w:r>
      <w:r w:rsidRPr="0046268F">
        <w:rPr>
          <w:rFonts w:ascii="Zilla Slab" w:hAnsi="Zilla Slab"/>
          <w:sz w:val="22"/>
          <w:szCs w:val="22"/>
        </w:rPr>
        <w:tab/>
      </w:r>
      <w:r w:rsidRPr="0046268F">
        <w:rPr>
          <w:rFonts w:ascii="Zilla Slab" w:hAnsi="Zilla Slab"/>
          <w:sz w:val="22"/>
          <w:szCs w:val="22"/>
        </w:rPr>
        <w:tab/>
      </w:r>
      <w:r w:rsidRPr="0046268F">
        <w:rPr>
          <w:rFonts w:ascii="Zilla Slab" w:hAnsi="Zilla Slab"/>
          <w:sz w:val="22"/>
          <w:szCs w:val="22"/>
        </w:rPr>
        <w:tab/>
      </w:r>
      <w:r w:rsidRPr="0046268F">
        <w:rPr>
          <w:rFonts w:ascii="Zilla Slab" w:hAnsi="Zilla Slab"/>
          <w:sz w:val="22"/>
          <w:szCs w:val="22"/>
        </w:rPr>
        <w:tab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8A023C" w:rsidRPr="0046268F" w14:paraId="74305A6D" w14:textId="77777777" w:rsidTr="009F17B4">
        <w:trPr>
          <w:trHeight w:val="1378"/>
        </w:trPr>
        <w:tc>
          <w:tcPr>
            <w:tcW w:w="8789" w:type="dxa"/>
          </w:tcPr>
          <w:p w14:paraId="0B871264" w14:textId="77777777" w:rsidR="008A023C" w:rsidRPr="0046268F" w:rsidRDefault="008A023C" w:rsidP="0046268F">
            <w:pPr>
              <w:ind w:left="3543"/>
              <w:rPr>
                <w:rFonts w:ascii="Zilla Slab" w:hAnsi="Zilla Slab"/>
                <w:sz w:val="22"/>
                <w:szCs w:val="22"/>
              </w:rPr>
            </w:pPr>
          </w:p>
          <w:p w14:paraId="57D944D1" w14:textId="77777777" w:rsidR="008A023C" w:rsidRPr="0046268F" w:rsidRDefault="008A023C" w:rsidP="0046268F">
            <w:pPr>
              <w:ind w:left="3543"/>
              <w:rPr>
                <w:rFonts w:ascii="Zilla Slab" w:hAnsi="Zilla Slab"/>
                <w:sz w:val="22"/>
                <w:szCs w:val="22"/>
              </w:rPr>
            </w:pPr>
          </w:p>
          <w:p w14:paraId="4531F27F" w14:textId="34718294" w:rsidR="008A023C" w:rsidRPr="00474181" w:rsidRDefault="008A023C" w:rsidP="0046268F">
            <w:pPr>
              <w:ind w:left="3543"/>
              <w:rPr>
                <w:rFonts w:ascii="Zilla Slab" w:hAnsi="Zilla Slab"/>
                <w:sz w:val="18"/>
                <w:szCs w:val="18"/>
              </w:rPr>
            </w:pPr>
            <w:r w:rsidRPr="00474181">
              <w:rPr>
                <w:rFonts w:ascii="Zilla Slab" w:hAnsi="Zilla Slab"/>
                <w:sz w:val="18"/>
                <w:szCs w:val="18"/>
              </w:rPr>
              <w:t>…………………………………………………………………………</w:t>
            </w:r>
            <w:r w:rsidR="00474181">
              <w:rPr>
                <w:rFonts w:ascii="Zilla Slab" w:hAnsi="Zilla Slab"/>
                <w:sz w:val="18"/>
                <w:szCs w:val="18"/>
              </w:rPr>
              <w:t>…………………………………………</w:t>
            </w:r>
            <w:r w:rsidRPr="00474181">
              <w:rPr>
                <w:rFonts w:ascii="Zilla Slab" w:hAnsi="Zilla Slab"/>
                <w:sz w:val="18"/>
                <w:szCs w:val="18"/>
              </w:rPr>
              <w:t>……</w:t>
            </w:r>
          </w:p>
          <w:p w14:paraId="2830D38C" w14:textId="77777777" w:rsidR="008A023C" w:rsidRPr="0046268F" w:rsidRDefault="008A023C" w:rsidP="0046268F">
            <w:pPr>
              <w:ind w:left="3543"/>
              <w:rPr>
                <w:rFonts w:ascii="Zilla Slab" w:hAnsi="Zilla Slab"/>
                <w:sz w:val="22"/>
                <w:szCs w:val="22"/>
              </w:rPr>
            </w:pPr>
            <w:r w:rsidRPr="00474181">
              <w:rPr>
                <w:rFonts w:ascii="Zilla Slab" w:hAnsi="Zilla Slab"/>
                <w:sz w:val="18"/>
                <w:szCs w:val="18"/>
              </w:rPr>
              <w:t xml:space="preserve">podpis i pieczątka lub </w:t>
            </w:r>
            <w:r w:rsidRPr="00474181">
              <w:rPr>
                <w:rFonts w:ascii="Zilla Slab" w:hAnsi="Zilla Slab" w:cs="Times New Roman"/>
                <w:sz w:val="18"/>
                <w:szCs w:val="18"/>
              </w:rPr>
              <w:t>podpis elektroniczny /kwalifikowany lub zaufany lub osobisty/</w:t>
            </w:r>
            <w:r w:rsidRPr="00474181">
              <w:rPr>
                <w:rFonts w:ascii="Zilla Slab" w:hAnsi="Zilla Slab"/>
                <w:sz w:val="18"/>
                <w:szCs w:val="18"/>
              </w:rPr>
              <w:t xml:space="preserve"> osoby /osób upoważnionej/-ych do reprezentowania Wykonawcy</w:t>
            </w:r>
            <w:r w:rsidRPr="00474181">
              <w:rPr>
                <w:rFonts w:ascii="Zilla Slab" w:hAnsi="Zilla Slab" w:cs="Times New Roman"/>
                <w:sz w:val="18"/>
                <w:szCs w:val="18"/>
              </w:rPr>
              <w:t>)</w:t>
            </w:r>
          </w:p>
        </w:tc>
      </w:tr>
    </w:tbl>
    <w:p w14:paraId="7E0A0D1E" w14:textId="77777777" w:rsidR="008A023C" w:rsidRPr="0046268F" w:rsidRDefault="008A023C" w:rsidP="0046268F">
      <w:pPr>
        <w:pStyle w:val="Tekstprzypisudolnego"/>
        <w:jc w:val="both"/>
        <w:rPr>
          <w:rFonts w:ascii="Zilla Slab" w:hAnsi="Zilla Slab"/>
          <w:sz w:val="22"/>
          <w:szCs w:val="22"/>
        </w:rPr>
      </w:pPr>
    </w:p>
    <w:p w14:paraId="62A62C1C" w14:textId="77777777" w:rsidR="008A023C" w:rsidRPr="0046268F" w:rsidRDefault="008A023C" w:rsidP="0046268F">
      <w:pPr>
        <w:pStyle w:val="Tekstprzypisudolnego"/>
        <w:jc w:val="both"/>
        <w:rPr>
          <w:rFonts w:ascii="Zilla Slab" w:hAnsi="Zilla Slab"/>
          <w:sz w:val="22"/>
          <w:szCs w:val="22"/>
        </w:rPr>
      </w:pPr>
    </w:p>
    <w:p w14:paraId="1BF723E3" w14:textId="77777777" w:rsidR="008A023C" w:rsidRPr="0046268F" w:rsidRDefault="008A023C" w:rsidP="0046268F">
      <w:pPr>
        <w:pStyle w:val="Tekstprzypisudolnego"/>
        <w:jc w:val="both"/>
        <w:rPr>
          <w:rFonts w:ascii="Zilla Slab" w:hAnsi="Zilla Slab"/>
          <w:sz w:val="22"/>
          <w:szCs w:val="22"/>
        </w:rPr>
      </w:pPr>
    </w:p>
    <w:p w14:paraId="73287CA6" w14:textId="77777777" w:rsidR="008A023C" w:rsidRPr="0046268F" w:rsidRDefault="008A023C" w:rsidP="0046268F">
      <w:pPr>
        <w:pStyle w:val="Tekstprzypisudolnego"/>
        <w:jc w:val="both"/>
        <w:rPr>
          <w:rFonts w:ascii="Zilla Slab" w:hAnsi="Zilla Slab"/>
          <w:sz w:val="22"/>
          <w:szCs w:val="22"/>
        </w:rPr>
      </w:pPr>
    </w:p>
    <w:p w14:paraId="7342ED8E" w14:textId="77777777" w:rsidR="008A023C" w:rsidRPr="00D5521B" w:rsidRDefault="008A023C" w:rsidP="0046268F">
      <w:pPr>
        <w:pStyle w:val="Tekstprzypisudolnego"/>
        <w:jc w:val="both"/>
        <w:rPr>
          <w:rFonts w:ascii="Zilla Slab" w:hAnsi="Zilla Slab"/>
          <w:b/>
          <w:bCs/>
          <w:sz w:val="18"/>
          <w:szCs w:val="18"/>
        </w:rPr>
      </w:pPr>
      <w:r w:rsidRPr="00D5521B">
        <w:rPr>
          <w:rFonts w:ascii="Zilla Slab" w:hAnsi="Zilla Slab"/>
          <w:b/>
          <w:bCs/>
          <w:sz w:val="18"/>
          <w:szCs w:val="18"/>
        </w:rPr>
        <w:t>*proszę zaznaczyć wyłącznie jeden właściwy punkt</w:t>
      </w:r>
    </w:p>
    <w:p w14:paraId="69A04729" w14:textId="77777777" w:rsidR="008A023C" w:rsidRPr="00D5521B" w:rsidRDefault="008A023C" w:rsidP="0046268F">
      <w:pPr>
        <w:pStyle w:val="Tekstprzypisudolnego"/>
        <w:jc w:val="both"/>
        <w:rPr>
          <w:rFonts w:ascii="Zilla Slab" w:hAnsi="Zilla Slab"/>
          <w:sz w:val="18"/>
          <w:szCs w:val="18"/>
        </w:rPr>
      </w:pPr>
      <w:r w:rsidRPr="00D5521B">
        <w:rPr>
          <w:rFonts w:ascii="Zilla Slab" w:hAnsi="Zilla Slab"/>
          <w:sz w:val="18"/>
          <w:szCs w:val="18"/>
        </w:rPr>
        <w:t>**art. 13 ust. 4 RODO: „Ust. 1, 2 i 3 nie mają zastosowania, gdy – i w zakresie, w jakim – osoba, której dane dotyczą, dysponuje już tymi informacjami</w:t>
      </w:r>
    </w:p>
    <w:p w14:paraId="44D6E35C" w14:textId="03F202E8" w:rsidR="008A023C" w:rsidRPr="00D5521B" w:rsidRDefault="008A023C" w:rsidP="0046268F">
      <w:pPr>
        <w:pStyle w:val="Tekstprzypisudolnego"/>
        <w:jc w:val="both"/>
        <w:rPr>
          <w:rFonts w:ascii="Zilla Slab" w:hAnsi="Zilla Slab"/>
          <w:sz w:val="18"/>
          <w:szCs w:val="18"/>
        </w:rPr>
      </w:pPr>
      <w:r w:rsidRPr="00D5521B">
        <w:rPr>
          <w:rFonts w:ascii="Zilla Slab" w:hAnsi="Zilla Slab"/>
          <w:sz w:val="18"/>
          <w:szCs w:val="18"/>
        </w:rPr>
        <w:t xml:space="preserve">*** art. 14 ust. 5 RODO: „Ust. 1– 4 nie mają zastosowania, gdy – i w zakresie, w jakim: a) osoba, której dane dotyczą, dysponuje już tymi informacjami; b) udzielenie takich informacji okazuje się niemożliwe lub wymagałoby niewspółmiernie dużego wysiłku; w szczególności w przypadku przetwarzania do celów archiwalnych w interesie publicznym, do celów badań naukowych lub historycznych lub do celów statystycznych, z zastrzeżeniem warunków </w:t>
      </w:r>
      <w:r w:rsidR="007F20B9">
        <w:rPr>
          <w:rFonts w:ascii="Zilla Slab" w:hAnsi="Zilla Slab"/>
          <w:sz w:val="18"/>
          <w:szCs w:val="18"/>
        </w:rPr>
        <w:br/>
      </w:r>
      <w:r w:rsidRPr="00D5521B">
        <w:rPr>
          <w:rFonts w:ascii="Zilla Slab" w:hAnsi="Zilla Slab"/>
          <w:sz w:val="18"/>
          <w:szCs w:val="18"/>
        </w:rPr>
        <w:t>i zabezpieczeń, o których mowa w art. 89 ust. 1, lub o ile obowiązek, o którym mowa w ust. 1 niniejszego artykułu, może uniemożliwić lub poważnie utrudnić realizację celów takiego przetwarzania. W takich przypadkach administrator podejmuje odpowiednie środki, by chronić prawa i wolności oraz prawnie uzasadnione interesy osoby, której dane dotyczą, w tym udostępnia informacje publicznie; c) pozyskiwanie lub ujawnianie jest wyraźnie uregulowane prawem Unii lub prawem państwa członkowskiego, któremu podlega administrator, przewidującym odpowiednie środki chroniące prawnie uzasadnione interesy osoby, której dane dotyczą; lub d) dane osobowe muszą pozostać poufne zgodnie z obowiązkiem zachowania tajemnicy zawodowej przewidzianym w prawie Unii lub w prawie państwa członkowskiego, w tym ustawowym obowiązkiem zachowania tajemnicy</w:t>
      </w:r>
    </w:p>
    <w:bookmarkEnd w:id="0"/>
    <w:p w14:paraId="04073F09" w14:textId="2C20C065" w:rsidR="008A023C" w:rsidRPr="0046268F" w:rsidRDefault="008A023C" w:rsidP="0046268F">
      <w:pPr>
        <w:rPr>
          <w:rFonts w:ascii="Zilla Slab" w:hAnsi="Zilla Slab"/>
          <w:sz w:val="22"/>
          <w:szCs w:val="22"/>
        </w:rPr>
      </w:pPr>
    </w:p>
    <w:sectPr w:rsidR="008A023C" w:rsidRPr="0046268F" w:rsidSect="00C134CC">
      <w:footerReference w:type="default" r:id="rId8"/>
      <w:footerReference w:type="first" r:id="rId9"/>
      <w:pgSz w:w="11900" w:h="16840"/>
      <w:pgMar w:top="1418" w:right="1418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E0A00" w14:textId="77777777" w:rsidR="002A6F64" w:rsidRDefault="002A6F64">
      <w:r>
        <w:separator/>
      </w:r>
    </w:p>
  </w:endnote>
  <w:endnote w:type="continuationSeparator" w:id="0">
    <w:p w14:paraId="545E77AC" w14:textId="77777777" w:rsidR="002A6F64" w:rsidRDefault="002A6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Zilla Slab">
    <w:panose1 w:val="00000000000000000000"/>
    <w:charset w:val="EE"/>
    <w:family w:val="auto"/>
    <w:pitch w:val="variable"/>
    <w:sig w:usb0="A00000FF" w:usb1="5001E47B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venir-Light">
    <w:altName w:val="Cambri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70854" w14:textId="77777777" w:rsidR="00814C3C" w:rsidRPr="008567CD" w:rsidRDefault="00814C3C" w:rsidP="00814C3C">
    <w:pPr>
      <w:pStyle w:val="Stopka"/>
      <w:jc w:val="right"/>
      <w:rPr>
        <w:rFonts w:ascii="Zilla Slab" w:hAnsi="Zilla Slab" w:cs="Arial"/>
        <w:sz w:val="20"/>
        <w:szCs w:val="20"/>
      </w:rPr>
    </w:pPr>
    <w:r w:rsidRPr="008567CD">
      <w:rPr>
        <w:rFonts w:ascii="Zilla Slab" w:hAnsi="Zilla Slab" w:cs="Arial"/>
        <w:sz w:val="20"/>
        <w:szCs w:val="20"/>
      </w:rPr>
      <w:fldChar w:fldCharType="begin"/>
    </w:r>
    <w:r w:rsidRPr="008567CD">
      <w:rPr>
        <w:rFonts w:ascii="Zilla Slab" w:hAnsi="Zilla Slab" w:cs="Arial"/>
        <w:sz w:val="20"/>
        <w:szCs w:val="20"/>
      </w:rPr>
      <w:instrText xml:space="preserve"> PAGE   \* MERGEFORMAT </w:instrText>
    </w:r>
    <w:r w:rsidRPr="008567CD">
      <w:rPr>
        <w:rFonts w:ascii="Zilla Slab" w:hAnsi="Zilla Slab" w:cs="Arial"/>
        <w:sz w:val="20"/>
        <w:szCs w:val="20"/>
      </w:rPr>
      <w:fldChar w:fldCharType="separate"/>
    </w:r>
    <w:r w:rsidRPr="008567CD">
      <w:rPr>
        <w:rFonts w:ascii="Zilla Slab" w:hAnsi="Zilla Slab" w:cs="Arial"/>
        <w:noProof/>
        <w:sz w:val="20"/>
        <w:szCs w:val="20"/>
      </w:rPr>
      <w:t>2</w:t>
    </w:r>
    <w:r w:rsidRPr="008567CD">
      <w:rPr>
        <w:rFonts w:ascii="Zilla Slab" w:hAnsi="Zilla Slab" w:cs="Arial"/>
        <w:sz w:val="20"/>
        <w:szCs w:val="20"/>
      </w:rPr>
      <w:fldChar w:fldCharType="end"/>
    </w:r>
  </w:p>
  <w:p w14:paraId="7D478DDA" w14:textId="77777777" w:rsidR="00814C3C" w:rsidRPr="008D695A" w:rsidRDefault="00814C3C">
    <w:pPr>
      <w:pStyle w:val="Stopka"/>
      <w:rPr>
        <w:rFonts w:ascii="Zilla Slab" w:hAnsi="Zilla Sla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B758C" w14:textId="3FBB916F" w:rsidR="00814C3C" w:rsidRDefault="00CB0973">
    <w:pPr>
      <w:pStyle w:val="Stopka"/>
    </w:pPr>
    <w:r>
      <w:rPr>
        <w:noProof/>
      </w:rPr>
      <w:drawing>
        <wp:inline distT="0" distB="0" distL="0" distR="0" wp14:anchorId="19C71A55" wp14:editId="0649DB8A">
          <wp:extent cx="5748655" cy="1092200"/>
          <wp:effectExtent l="0" t="0" r="4445" b="0"/>
          <wp:docPr id="4484933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C0F42" w14:textId="77777777" w:rsidR="002A6F64" w:rsidRDefault="002A6F64">
      <w:r>
        <w:separator/>
      </w:r>
    </w:p>
  </w:footnote>
  <w:footnote w:type="continuationSeparator" w:id="0">
    <w:p w14:paraId="3683B091" w14:textId="77777777" w:rsidR="002A6F64" w:rsidRDefault="002A6F64">
      <w:r>
        <w:continuationSeparator/>
      </w:r>
    </w:p>
  </w:footnote>
  <w:footnote w:id="1">
    <w:p w14:paraId="50179585" w14:textId="77777777" w:rsidR="006A68E4" w:rsidRPr="00F855D0" w:rsidRDefault="006A68E4" w:rsidP="006A68E4">
      <w:pPr>
        <w:jc w:val="both"/>
        <w:rPr>
          <w:rFonts w:ascii="Zilla Slab" w:hAnsi="Zilla Slab"/>
          <w:sz w:val="16"/>
          <w:szCs w:val="16"/>
        </w:rPr>
      </w:pPr>
      <w:r w:rsidRPr="00363CBD">
        <w:rPr>
          <w:rStyle w:val="Odwoanieprzypisudolnego"/>
          <w:rFonts w:ascii="Zilla Slab" w:hAnsi="Zilla Slab"/>
          <w:sz w:val="18"/>
          <w:szCs w:val="18"/>
        </w:rPr>
        <w:footnoteRef/>
      </w:r>
      <w:r w:rsidRPr="00363CBD">
        <w:rPr>
          <w:rFonts w:ascii="Zilla Slab" w:hAnsi="Zilla Slab"/>
          <w:sz w:val="18"/>
          <w:szCs w:val="18"/>
        </w:rPr>
        <w:t xml:space="preserve"> </w:t>
      </w:r>
      <w:r w:rsidRPr="00F855D0">
        <w:rPr>
          <w:rFonts w:ascii="Zilla Slab" w:hAnsi="Zilla Slab"/>
          <w:b/>
          <w:bCs/>
          <w:sz w:val="16"/>
          <w:szCs w:val="16"/>
        </w:rPr>
        <w:t>z postępowania o udzielenie zamówienia publicznego prowadzonego na podstawie ustawy wyklucza się:</w:t>
      </w:r>
      <w:r w:rsidRPr="00F855D0">
        <w:rPr>
          <w:rFonts w:ascii="Zilla Slab" w:hAnsi="Zilla Slab"/>
          <w:sz w:val="16"/>
          <w:szCs w:val="16"/>
        </w:rPr>
        <w:t xml:space="preserve"> </w:t>
      </w:r>
    </w:p>
    <w:p w14:paraId="33CFDEF7" w14:textId="77777777" w:rsidR="006A68E4" w:rsidRPr="0012055E" w:rsidRDefault="006A68E4" w:rsidP="006A68E4">
      <w:pPr>
        <w:jc w:val="both"/>
        <w:rPr>
          <w:rFonts w:ascii="Zilla Slab" w:hAnsi="Zilla Slab"/>
          <w:sz w:val="16"/>
          <w:szCs w:val="16"/>
        </w:rPr>
      </w:pPr>
      <w:r w:rsidRPr="0012055E">
        <w:rPr>
          <w:rFonts w:ascii="Zilla Slab" w:hAnsi="Zilla Slab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48A986CB" w14:textId="77777777" w:rsidR="006A68E4" w:rsidRPr="00194B0E" w:rsidRDefault="006A68E4" w:rsidP="006A68E4">
      <w:pPr>
        <w:jc w:val="both"/>
        <w:rPr>
          <w:rFonts w:ascii="Zilla Slab" w:hAnsi="Zilla Slab"/>
          <w:sz w:val="16"/>
          <w:szCs w:val="16"/>
        </w:rPr>
      </w:pPr>
      <w:r w:rsidRPr="0012055E">
        <w:rPr>
          <w:rFonts w:ascii="Zilla Slab" w:hAnsi="Zilla Slab"/>
          <w:sz w:val="16"/>
          <w:szCs w:val="16"/>
        </w:rPr>
        <w:t xml:space="preserve">2) wykonawcę oraz uczestnika konkursu którego beneficjentem rzeczywistym w rozumieniu ustawy z dnia 1 marca 2018 r. </w:t>
      </w:r>
      <w:r w:rsidRPr="0012055E">
        <w:rPr>
          <w:rFonts w:ascii="Zilla Slab" w:hAnsi="Zilla Slab"/>
          <w:sz w:val="16"/>
          <w:szCs w:val="16"/>
        </w:rPr>
        <w:br/>
        <w:t xml:space="preserve">o przeciwdziałaniu praniu pieniędzy oraz finansowaniu terroryzmu (Dz. U. z 2023 r. poz. 1124 ze zm.) jest osoba wymieniona </w:t>
      </w:r>
      <w:r>
        <w:rPr>
          <w:rFonts w:ascii="Zilla Slab" w:hAnsi="Zilla Slab"/>
          <w:sz w:val="16"/>
          <w:szCs w:val="16"/>
        </w:rPr>
        <w:br/>
      </w:r>
      <w:r w:rsidRPr="0012055E">
        <w:rPr>
          <w:rFonts w:ascii="Zilla Slab" w:hAnsi="Zilla Slab"/>
          <w:sz w:val="16"/>
          <w:szCs w:val="16"/>
        </w:rPr>
        <w:t xml:space="preserve">w wykazach określonych w rozporządzeniu 765/2006 i rozporządzeniu 269/2014 albo wpisana na listę lub będąca takim </w:t>
      </w:r>
      <w:r w:rsidRPr="00194B0E">
        <w:rPr>
          <w:rFonts w:ascii="Zilla Slab" w:hAnsi="Zilla Slab"/>
          <w:sz w:val="16"/>
          <w:szCs w:val="16"/>
        </w:rPr>
        <w:t xml:space="preserve">beneficjentem rzeczywistym od dnia 24 lutego 2022 r., o ile została wpisana na listę na podstawie decyzji w sprawie wpisu na listę rozstrzygającej o zastosowaniu środka, o którym mowa w art. 1 pkt 3; </w:t>
      </w:r>
    </w:p>
    <w:p w14:paraId="2AA4E427" w14:textId="77777777" w:rsidR="006A68E4" w:rsidRPr="00D5521B" w:rsidRDefault="006A68E4" w:rsidP="006A68E4">
      <w:pPr>
        <w:jc w:val="both"/>
        <w:rPr>
          <w:rFonts w:ascii="Zilla Slab" w:hAnsi="Zilla Slab"/>
          <w:sz w:val="16"/>
          <w:szCs w:val="16"/>
        </w:rPr>
      </w:pPr>
      <w:r w:rsidRPr="00D5521B">
        <w:rPr>
          <w:rFonts w:ascii="Zilla Slab" w:hAnsi="Zilla Slab"/>
          <w:sz w:val="16"/>
          <w:szCs w:val="16"/>
        </w:rPr>
        <w:t xml:space="preserve">3) wykonawcę oraz uczestnika konkursu, którego jednostką dominującą w rozumieniu art. 3 ust. 1 pkt 37 ustawy z dnia 29 września 1994 r. o rachunkowości (Dz. U. z 2023 r. poz. 120 ze zm.)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 </w:t>
      </w:r>
    </w:p>
    <w:p w14:paraId="12D16DCF" w14:textId="77777777" w:rsidR="006A68E4" w:rsidRPr="00D5521B" w:rsidRDefault="006A68E4" w:rsidP="006A68E4">
      <w:pPr>
        <w:jc w:val="both"/>
        <w:rPr>
          <w:rFonts w:ascii="Zilla Slab" w:hAnsi="Zilla Slab"/>
          <w:sz w:val="16"/>
          <w:szCs w:val="16"/>
        </w:rPr>
      </w:pPr>
      <w:r w:rsidRPr="00D5521B">
        <w:rPr>
          <w:rFonts w:ascii="Zilla Slab" w:hAnsi="Zilla Slab"/>
          <w:sz w:val="16"/>
          <w:szCs w:val="16"/>
        </w:rPr>
        <w:t xml:space="preserve">ze zm.)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 </w:t>
      </w:r>
    </w:p>
    <w:p w14:paraId="076E562D" w14:textId="77777777" w:rsidR="006A68E4" w:rsidRPr="00D5521B" w:rsidRDefault="006A68E4" w:rsidP="006A68E4">
      <w:pPr>
        <w:pStyle w:val="Tekstprzypisudolnego"/>
        <w:rPr>
          <w:rFonts w:ascii="Zilla Slab" w:hAnsi="Zilla Slab"/>
          <w:sz w:val="16"/>
          <w:szCs w:val="16"/>
        </w:rPr>
      </w:pPr>
    </w:p>
  </w:footnote>
  <w:footnote w:id="2">
    <w:p w14:paraId="2EECA3C3" w14:textId="77777777" w:rsidR="006A68E4" w:rsidRDefault="006A68E4" w:rsidP="006A68E4">
      <w:pPr>
        <w:pStyle w:val="Tekstprzypisudolnego"/>
        <w:jc w:val="both"/>
      </w:pPr>
      <w:r w:rsidRPr="00D5521B">
        <w:rPr>
          <w:rStyle w:val="Odwoanieprzypisudolnego"/>
          <w:rFonts w:ascii="Zilla Slab" w:hAnsi="Zilla Slab"/>
          <w:sz w:val="16"/>
          <w:szCs w:val="16"/>
        </w:rPr>
        <w:footnoteRef/>
      </w:r>
      <w:r w:rsidRPr="00D5521B">
        <w:rPr>
          <w:rFonts w:ascii="Zilla Slab" w:hAnsi="Zilla Slab"/>
          <w:sz w:val="16"/>
          <w:szCs w:val="16"/>
        </w:rPr>
        <w:t xml:space="preserve"> rozporządzenie Parlamentu Europejskiego i Rady (UE) 2016/679 z dnia 27 kwietnia 2016 r. w sprawie ochrony osób fizycznych </w:t>
      </w:r>
      <w:r w:rsidRPr="00D5521B">
        <w:rPr>
          <w:rFonts w:ascii="Zilla Slab" w:hAnsi="Zilla Slab"/>
          <w:sz w:val="16"/>
          <w:szCs w:val="16"/>
        </w:rPr>
        <w:br/>
        <w:t xml:space="preserve">w związku z przetwarzaniem danych osobowych i w sprawie swobodnego przepływu takich danych oraz uchylenia dyrektywy 95/46/WE (ogólne rozporządzenie o ochronie danych) (Dz. Urz. UE L 119 z 04.05.2016, str. 1). </w:t>
      </w:r>
      <w:r w:rsidRPr="00D5521B">
        <w:rPr>
          <w:rFonts w:ascii="Zilla Slab" w:hAnsi="Zilla Slab"/>
          <w:color w:val="000000"/>
          <w:sz w:val="16"/>
          <w:szCs w:val="16"/>
        </w:rPr>
        <w:t xml:space="preserve">* W przypadku gdy wykonawca </w:t>
      </w:r>
      <w:r w:rsidRPr="00D5521B">
        <w:rPr>
          <w:rFonts w:ascii="Zilla Slab" w:hAnsi="Zilla Slab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2"/>
        <w:szCs w:val="22"/>
        <w:lang w:eastAsia="ar-SA"/>
      </w:rPr>
    </w:lvl>
  </w:abstractNum>
  <w:abstractNum w:abstractNumId="1" w15:restartNumberingAfterBreak="0">
    <w:nsid w:val="00000004"/>
    <w:multiLevelType w:val="multilevel"/>
    <w:tmpl w:val="D454580A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432" w:hanging="432"/>
      </w:pPr>
      <w:rPr>
        <w:rFonts w:hint="default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6"/>
    <w:multiLevelType w:val="multilevel"/>
    <w:tmpl w:val="0CEE82AE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bCs w:val="0"/>
        <w:color w:val="000000"/>
        <w:kern w:val="2"/>
        <w:sz w:val="18"/>
        <w:szCs w:val="22"/>
        <w:lang w:bidi="hi-I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7"/>
    <w:multiLevelType w:val="multilevel"/>
    <w:tmpl w:val="F064C888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ascii="Calibri" w:eastAsia="Times New Roman" w:hAnsi="Calibri" w:cs="Times New Roman" w:hint="default"/>
        <w:b/>
        <w:bCs/>
        <w:i w:val="0"/>
        <w:iCs/>
        <w:color w:val="000000"/>
        <w:spacing w:val="-7"/>
        <w:kern w:val="2"/>
        <w:sz w:val="18"/>
        <w:szCs w:val="24"/>
        <w:lang w:eastAsia="en-US" w:bidi="hi-I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74" w:hanging="394"/>
      </w:pPr>
      <w:rPr>
        <w:rFonts w:ascii="Courier New" w:hAnsi="Courier New" w:cs="Courier New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A"/>
    <w:multiLevelType w:val="multilevel"/>
    <w:tmpl w:val="475AAF6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bCs w:val="0"/>
        <w:color w:val="000000"/>
        <w:kern w:val="2"/>
        <w:sz w:val="22"/>
        <w:szCs w:val="22"/>
        <w:lang w:eastAsia="en-US" w:bidi="hi-I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B"/>
    <w:multiLevelType w:val="multilevel"/>
    <w:tmpl w:val="0E6C89D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/>
        <w:bCs/>
        <w:i w:val="0"/>
        <w:color w:val="000000"/>
        <w:kern w:val="2"/>
        <w:sz w:val="22"/>
        <w:szCs w:val="22"/>
        <w:lang w:bidi="hi-I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00000A"/>
        <w:kern w:val="2"/>
        <w:sz w:val="22"/>
        <w:szCs w:val="22"/>
        <w:lang w:bidi="hi-I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23"/>
    <w:multiLevelType w:val="multilevel"/>
    <w:tmpl w:val="00000023"/>
    <w:name w:val="WW8Num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b/>
        <w:bCs/>
        <w:color w:val="000000"/>
        <w:spacing w:val="-4"/>
        <w:sz w:val="18"/>
        <w:szCs w:val="18"/>
        <w:lang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ascii="Tahoma" w:hAnsi="Tahoma"/>
        <w:spacing w:val="2"/>
        <w:sz w:val="24"/>
        <w:szCs w:val="24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02662600"/>
    <w:multiLevelType w:val="hybridMultilevel"/>
    <w:tmpl w:val="16FC33FE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032D034D"/>
    <w:multiLevelType w:val="hybridMultilevel"/>
    <w:tmpl w:val="2FF417AA"/>
    <w:lvl w:ilvl="0" w:tplc="52A85DC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5675AC"/>
    <w:multiLevelType w:val="hybridMultilevel"/>
    <w:tmpl w:val="3F74DA74"/>
    <w:lvl w:ilvl="0" w:tplc="1D84B0E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3C7C0A"/>
    <w:multiLevelType w:val="hybridMultilevel"/>
    <w:tmpl w:val="BA5ABD1C"/>
    <w:lvl w:ilvl="0" w:tplc="A39E5986">
      <w:start w:val="1"/>
      <w:numFmt w:val="decimal"/>
      <w:lvlText w:val="%1."/>
      <w:lvlJc w:val="left"/>
      <w:pPr>
        <w:ind w:left="720" w:hanging="360"/>
      </w:pPr>
      <w:rPr>
        <w:rFonts w:ascii="Zilla Slab" w:hAnsi="Zilla Slab" w:hint="default"/>
        <w:b w:val="0"/>
        <w:i w:val="0"/>
        <w:color w:val="000000" w:themeColor="text1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746220"/>
    <w:multiLevelType w:val="hybridMultilevel"/>
    <w:tmpl w:val="714259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6FE671A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A32629B"/>
    <w:multiLevelType w:val="hybridMultilevel"/>
    <w:tmpl w:val="370E831C"/>
    <w:lvl w:ilvl="0" w:tplc="5784B7CE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CB0392"/>
    <w:multiLevelType w:val="hybridMultilevel"/>
    <w:tmpl w:val="143A5A40"/>
    <w:lvl w:ilvl="0" w:tplc="C7D4CD1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A86FBE"/>
    <w:multiLevelType w:val="hybridMultilevel"/>
    <w:tmpl w:val="D1D0DA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0A7C63"/>
    <w:multiLevelType w:val="hybridMultilevel"/>
    <w:tmpl w:val="6E702C20"/>
    <w:lvl w:ilvl="0" w:tplc="0C14D97C">
      <w:start w:val="1"/>
      <w:numFmt w:val="decimal"/>
      <w:lvlText w:val="%1)"/>
      <w:lvlJc w:val="left"/>
      <w:pPr>
        <w:ind w:left="720" w:hanging="360"/>
      </w:pPr>
      <w:rPr>
        <w:rFonts w:ascii="Zilla Slab" w:eastAsiaTheme="minorHAnsi" w:hAnsi="Zilla Slab" w:cstheme="minorBidi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9D6EA6"/>
    <w:multiLevelType w:val="multilevel"/>
    <w:tmpl w:val="6896B960"/>
    <w:lvl w:ilvl="0">
      <w:start w:val="2"/>
      <w:numFmt w:val="decimal"/>
      <w:lvlText w:val="%1."/>
      <w:lvlJc w:val="left"/>
      <w:pPr>
        <w:tabs>
          <w:tab w:val="num" w:pos="0"/>
        </w:tabs>
        <w:ind w:left="505" w:hanging="505"/>
      </w:pPr>
      <w:rPr>
        <w:rFonts w:eastAsia="Times New Roman"/>
        <w:b w:val="0"/>
        <w:bCs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5E80EB2"/>
    <w:multiLevelType w:val="hybridMultilevel"/>
    <w:tmpl w:val="04301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B04423"/>
    <w:multiLevelType w:val="hybridMultilevel"/>
    <w:tmpl w:val="4FB8DCF6"/>
    <w:lvl w:ilvl="0" w:tplc="7C2E587C">
      <w:start w:val="1"/>
      <w:numFmt w:val="decimal"/>
      <w:lvlText w:val="%1."/>
      <w:lvlJc w:val="left"/>
      <w:pPr>
        <w:ind w:left="2345" w:hanging="360"/>
      </w:pPr>
      <w:rPr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5F52CB"/>
    <w:multiLevelType w:val="hybridMultilevel"/>
    <w:tmpl w:val="7368D0A4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1B6D62AE"/>
    <w:multiLevelType w:val="multilevel"/>
    <w:tmpl w:val="E6283C42"/>
    <w:styleLink w:val="WW8Num1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86" w:hanging="360"/>
      </w:pPr>
    </w:lvl>
    <w:lvl w:ilvl="2">
      <w:start w:val="1"/>
      <w:numFmt w:val="lowerRoman"/>
      <w:lvlText w:val="%3."/>
      <w:lvlJc w:val="lef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lef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left"/>
      <w:pPr>
        <w:ind w:left="5400" w:hanging="180"/>
      </w:pPr>
    </w:lvl>
  </w:abstractNum>
  <w:abstractNum w:abstractNumId="23" w15:restartNumberingAfterBreak="0">
    <w:nsid w:val="1BF11C97"/>
    <w:multiLevelType w:val="hybridMultilevel"/>
    <w:tmpl w:val="F0187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C3F59B3"/>
    <w:multiLevelType w:val="hybridMultilevel"/>
    <w:tmpl w:val="F9DC3184"/>
    <w:lvl w:ilvl="0" w:tplc="89DC256E">
      <w:start w:val="1"/>
      <w:numFmt w:val="decimal"/>
      <w:lvlText w:val="%1."/>
      <w:lvlJc w:val="left"/>
      <w:pPr>
        <w:ind w:left="720" w:hanging="360"/>
      </w:pPr>
      <w:rPr>
        <w:rFonts w:ascii="Zilla Slab" w:hAnsi="Zilla Slab" w:hint="default"/>
        <w:b w:val="0"/>
        <w:i w:val="0"/>
        <w:color w:val="000000" w:themeColor="text1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5D0BCD"/>
    <w:multiLevelType w:val="hybridMultilevel"/>
    <w:tmpl w:val="C6A646EE"/>
    <w:lvl w:ilvl="0" w:tplc="709EB6DE">
      <w:start w:val="5"/>
      <w:numFmt w:val="decimal"/>
      <w:lvlText w:val="%1."/>
      <w:lvlJc w:val="left"/>
      <w:pPr>
        <w:ind w:left="720" w:hanging="360"/>
      </w:pPr>
      <w:rPr>
        <w:rFonts w:ascii="Zilla Slab" w:hAnsi="Zilla Slab" w:hint="default"/>
        <w:b w:val="0"/>
        <w:i w:val="0"/>
        <w:color w:val="000000" w:themeColor="text1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763FDE"/>
    <w:multiLevelType w:val="hybridMultilevel"/>
    <w:tmpl w:val="FD3228C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1F33114F"/>
    <w:multiLevelType w:val="hybridMultilevel"/>
    <w:tmpl w:val="7C8C7D7E"/>
    <w:lvl w:ilvl="0" w:tplc="0F5CC3A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0A0485B"/>
    <w:multiLevelType w:val="hybridMultilevel"/>
    <w:tmpl w:val="3112C5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B01AD0"/>
    <w:multiLevelType w:val="hybridMultilevel"/>
    <w:tmpl w:val="FFFFFFFF"/>
    <w:lvl w:ilvl="0" w:tplc="0A00F38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4E46BB6"/>
    <w:multiLevelType w:val="hybridMultilevel"/>
    <w:tmpl w:val="DED4F3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DFA0FED"/>
    <w:multiLevelType w:val="hybridMultilevel"/>
    <w:tmpl w:val="5E9CDA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A1424"/>
    <w:multiLevelType w:val="hybridMultilevel"/>
    <w:tmpl w:val="5D3050A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345D2257"/>
    <w:multiLevelType w:val="hybridMultilevel"/>
    <w:tmpl w:val="FE3E3112"/>
    <w:lvl w:ilvl="0" w:tplc="07E63E86">
      <w:start w:val="3"/>
      <w:numFmt w:val="decimal"/>
      <w:lvlText w:val="%1."/>
      <w:lvlJc w:val="left"/>
      <w:pPr>
        <w:ind w:left="720" w:hanging="360"/>
      </w:pPr>
      <w:rPr>
        <w:rFonts w:ascii="Zilla Slab" w:hAnsi="Zilla Slab" w:hint="default"/>
        <w:b w:val="0"/>
        <w:i w:val="0"/>
        <w:color w:val="000000" w:themeColor="text1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4E86E06"/>
    <w:multiLevelType w:val="hybridMultilevel"/>
    <w:tmpl w:val="5C3605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3A7DBE"/>
    <w:multiLevelType w:val="multilevel"/>
    <w:tmpl w:val="99D62D18"/>
    <w:lvl w:ilvl="0">
      <w:start w:val="1"/>
      <w:numFmt w:val="decimal"/>
      <w:lvlText w:val="%1)"/>
      <w:lvlJc w:val="left"/>
      <w:pPr>
        <w:tabs>
          <w:tab w:val="num" w:pos="0"/>
        </w:tabs>
        <w:ind w:left="122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4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6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8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0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2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4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6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85" w:hanging="180"/>
      </w:pPr>
    </w:lvl>
  </w:abstractNum>
  <w:abstractNum w:abstractNumId="38" w15:restartNumberingAfterBreak="0">
    <w:nsid w:val="3799278E"/>
    <w:multiLevelType w:val="hybridMultilevel"/>
    <w:tmpl w:val="45B6AC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9314484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39B639A2"/>
    <w:multiLevelType w:val="hybridMultilevel"/>
    <w:tmpl w:val="621425B4"/>
    <w:lvl w:ilvl="0" w:tplc="A39E5986">
      <w:start w:val="1"/>
      <w:numFmt w:val="decimal"/>
      <w:lvlText w:val="%1."/>
      <w:lvlJc w:val="left"/>
      <w:pPr>
        <w:ind w:left="720" w:hanging="360"/>
      </w:pPr>
      <w:rPr>
        <w:rFonts w:ascii="Zilla Slab" w:hAnsi="Zilla Slab" w:hint="default"/>
        <w:b w:val="0"/>
        <w:i w:val="0"/>
        <w:color w:val="000000" w:themeColor="text1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2161B7"/>
    <w:multiLevelType w:val="hybridMultilevel"/>
    <w:tmpl w:val="7FB4BC76"/>
    <w:lvl w:ilvl="0" w:tplc="7172B952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24211AA"/>
    <w:multiLevelType w:val="hybridMultilevel"/>
    <w:tmpl w:val="FE661EDA"/>
    <w:lvl w:ilvl="0" w:tplc="0B8A20A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6FF733D"/>
    <w:multiLevelType w:val="hybridMultilevel"/>
    <w:tmpl w:val="55CE40C2"/>
    <w:lvl w:ilvl="0" w:tplc="E0B287B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4E3CEA"/>
    <w:multiLevelType w:val="hybridMultilevel"/>
    <w:tmpl w:val="1F7C38C2"/>
    <w:lvl w:ilvl="0" w:tplc="89DC256E">
      <w:start w:val="1"/>
      <w:numFmt w:val="decimal"/>
      <w:lvlText w:val="%1."/>
      <w:lvlJc w:val="left"/>
      <w:pPr>
        <w:ind w:left="720" w:hanging="360"/>
      </w:pPr>
      <w:rPr>
        <w:rFonts w:ascii="Zilla Slab" w:hAnsi="Zilla Slab" w:hint="default"/>
        <w:b w:val="0"/>
        <w:i w:val="0"/>
        <w:color w:val="000000" w:themeColor="text1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85C23F7"/>
    <w:multiLevelType w:val="hybridMultilevel"/>
    <w:tmpl w:val="446A07CC"/>
    <w:lvl w:ilvl="0" w:tplc="5FFE0780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B763A91"/>
    <w:multiLevelType w:val="hybridMultilevel"/>
    <w:tmpl w:val="137821E0"/>
    <w:lvl w:ilvl="0" w:tplc="3C2028D0">
      <w:start w:val="1"/>
      <w:numFmt w:val="decimal"/>
      <w:lvlText w:val="%1)"/>
      <w:lvlJc w:val="left"/>
      <w:pPr>
        <w:ind w:left="720" w:hanging="360"/>
      </w:pPr>
      <w:rPr>
        <w:rFonts w:ascii="Zilla Slab" w:eastAsiaTheme="minorHAnsi" w:hAnsi="Zilla Slab" w:cstheme="minorBid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C1168FE"/>
    <w:multiLevelType w:val="hybridMultilevel"/>
    <w:tmpl w:val="4972EACC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9" w15:restartNumberingAfterBreak="0">
    <w:nsid w:val="4D66764A"/>
    <w:multiLevelType w:val="hybridMultilevel"/>
    <w:tmpl w:val="17B49C44"/>
    <w:lvl w:ilvl="0" w:tplc="13F87FEC">
      <w:start w:val="1"/>
      <w:numFmt w:val="lowerLetter"/>
      <w:lvlText w:val="%1)"/>
      <w:lvlJc w:val="left"/>
      <w:pPr>
        <w:ind w:left="717" w:hanging="360"/>
      </w:pPr>
      <w:rPr>
        <w:rFonts w:eastAsiaTheme="minorHAns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0" w15:restartNumberingAfterBreak="0">
    <w:nsid w:val="544C2F56"/>
    <w:multiLevelType w:val="hybridMultilevel"/>
    <w:tmpl w:val="AA8E8134"/>
    <w:lvl w:ilvl="0" w:tplc="1952D4AC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570A6230"/>
    <w:multiLevelType w:val="multilevel"/>
    <w:tmpl w:val="ADA62E0E"/>
    <w:lvl w:ilvl="0">
      <w:start w:val="1"/>
      <w:numFmt w:val="decimal"/>
      <w:pStyle w:val="TableParagraph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5C695FB0"/>
    <w:multiLevelType w:val="hybridMultilevel"/>
    <w:tmpl w:val="77708B3C"/>
    <w:lvl w:ilvl="0" w:tplc="EB1AC522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CCA73C2"/>
    <w:multiLevelType w:val="hybridMultilevel"/>
    <w:tmpl w:val="A3AA2986"/>
    <w:lvl w:ilvl="0" w:tplc="5BF2C866">
      <w:start w:val="1"/>
      <w:numFmt w:val="decimal"/>
      <w:lvlText w:val="%1."/>
      <w:lvlJc w:val="left"/>
      <w:pPr>
        <w:ind w:left="720" w:hanging="360"/>
      </w:pPr>
      <w:rPr>
        <w:rFonts w:ascii="Zilla Slab" w:hAnsi="Zilla Slab" w:hint="default"/>
        <w:b w:val="0"/>
        <w:i w:val="0"/>
        <w:color w:val="000000" w:themeColor="text1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DE6134E"/>
    <w:multiLevelType w:val="hybridMultilevel"/>
    <w:tmpl w:val="EB804D1A"/>
    <w:lvl w:ilvl="0" w:tplc="710E8D44">
      <w:start w:val="1"/>
      <w:numFmt w:val="decimal"/>
      <w:lvlText w:val="%1."/>
      <w:lvlJc w:val="left"/>
      <w:pPr>
        <w:ind w:left="720" w:hanging="360"/>
      </w:pPr>
      <w:rPr>
        <w:rFonts w:ascii="Zilla Slab" w:hAnsi="Zilla Slab" w:hint="default"/>
        <w:b w:val="0"/>
        <w:i w:val="0"/>
        <w:color w:val="000000" w:themeColor="text1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E2205CB"/>
    <w:multiLevelType w:val="hybridMultilevel"/>
    <w:tmpl w:val="7C9838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FD12209"/>
    <w:multiLevelType w:val="hybridMultilevel"/>
    <w:tmpl w:val="DD16371E"/>
    <w:lvl w:ilvl="0" w:tplc="04150017">
      <w:start w:val="1"/>
      <w:numFmt w:val="lowerLetter"/>
      <w:lvlText w:val="%1)"/>
      <w:lvlJc w:val="left"/>
      <w:pPr>
        <w:ind w:left="1400" w:hanging="360"/>
      </w:p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7" w15:restartNumberingAfterBreak="0">
    <w:nsid w:val="602422EC"/>
    <w:multiLevelType w:val="hybridMultilevel"/>
    <w:tmpl w:val="C0F2ACE8"/>
    <w:lvl w:ilvl="0" w:tplc="F16A043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32A7C11"/>
    <w:multiLevelType w:val="hybridMultilevel"/>
    <w:tmpl w:val="46FA4E78"/>
    <w:lvl w:ilvl="0" w:tplc="299EF1A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E37BA3"/>
    <w:multiLevelType w:val="hybridMultilevel"/>
    <w:tmpl w:val="DEE21FB4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60" w15:restartNumberingAfterBreak="0">
    <w:nsid w:val="67847C8D"/>
    <w:multiLevelType w:val="hybridMultilevel"/>
    <w:tmpl w:val="3668AE7C"/>
    <w:lvl w:ilvl="0" w:tplc="810E8412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8497898"/>
    <w:multiLevelType w:val="hybridMultilevel"/>
    <w:tmpl w:val="270AFCC6"/>
    <w:lvl w:ilvl="0" w:tplc="C978803E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981498B"/>
    <w:multiLevelType w:val="multilevel"/>
    <w:tmpl w:val="FFFFFFFF"/>
    <w:lvl w:ilvl="0">
      <w:start w:val="1"/>
      <w:numFmt w:val="decimal"/>
      <w:lvlText w:val="%1."/>
      <w:lvlJc w:val="left"/>
      <w:pPr>
        <w:ind w:left="284" w:hanging="360"/>
      </w:pPr>
      <w:rPr>
        <w:rFonts w:cs="Times New Roman"/>
        <w:b/>
      </w:rPr>
    </w:lvl>
    <w:lvl w:ilvl="1">
      <w:start w:val="1"/>
      <w:numFmt w:val="decimal"/>
      <w:lvlText w:val="%2)"/>
      <w:lvlJc w:val="left"/>
      <w:pPr>
        <w:ind w:left="71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100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444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316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8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60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5324" w:hanging="180"/>
      </w:pPr>
      <w:rPr>
        <w:rFonts w:cs="Times New Roman"/>
      </w:rPr>
    </w:lvl>
  </w:abstractNum>
  <w:abstractNum w:abstractNumId="63" w15:restartNumberingAfterBreak="0">
    <w:nsid w:val="69BD4FD8"/>
    <w:multiLevelType w:val="hybridMultilevel"/>
    <w:tmpl w:val="761A5B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B6C4A2B"/>
    <w:multiLevelType w:val="hybridMultilevel"/>
    <w:tmpl w:val="4BF67E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6F29483C"/>
    <w:multiLevelType w:val="hybridMultilevel"/>
    <w:tmpl w:val="D21032C0"/>
    <w:lvl w:ilvl="0" w:tplc="44EEE14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2266D4C"/>
    <w:multiLevelType w:val="hybridMultilevel"/>
    <w:tmpl w:val="63CCFD42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7" w15:restartNumberingAfterBreak="0">
    <w:nsid w:val="78E540D2"/>
    <w:multiLevelType w:val="hybridMultilevel"/>
    <w:tmpl w:val="06B004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41589">
    <w:abstractNumId w:val="51"/>
  </w:num>
  <w:num w:numId="2" w16cid:durableId="2120292838">
    <w:abstractNumId w:val="21"/>
  </w:num>
  <w:num w:numId="3" w16cid:durableId="1450469642">
    <w:abstractNumId w:val="34"/>
  </w:num>
  <w:num w:numId="4" w16cid:durableId="1428423263">
    <w:abstractNumId w:val="20"/>
  </w:num>
  <w:num w:numId="5" w16cid:durableId="1167132223">
    <w:abstractNumId w:val="43"/>
  </w:num>
  <w:num w:numId="6" w16cid:durableId="1749031897">
    <w:abstractNumId w:val="16"/>
  </w:num>
  <w:num w:numId="7" w16cid:durableId="1605074109">
    <w:abstractNumId w:val="38"/>
  </w:num>
  <w:num w:numId="8" w16cid:durableId="983237082">
    <w:abstractNumId w:val="42"/>
  </w:num>
  <w:num w:numId="9" w16cid:durableId="1579828422">
    <w:abstractNumId w:val="30"/>
  </w:num>
  <w:num w:numId="10" w16cid:durableId="722675464">
    <w:abstractNumId w:val="15"/>
  </w:num>
  <w:num w:numId="11" w16cid:durableId="1083339572">
    <w:abstractNumId w:val="57"/>
  </w:num>
  <w:num w:numId="12" w16cid:durableId="641279049">
    <w:abstractNumId w:val="36"/>
  </w:num>
  <w:num w:numId="13" w16cid:durableId="237639434">
    <w:abstractNumId w:val="27"/>
  </w:num>
  <w:num w:numId="14" w16cid:durableId="2114594311">
    <w:abstractNumId w:val="11"/>
  </w:num>
  <w:num w:numId="15" w16cid:durableId="892010622">
    <w:abstractNumId w:val="14"/>
  </w:num>
  <w:num w:numId="16" w16cid:durableId="695736020">
    <w:abstractNumId w:val="67"/>
  </w:num>
  <w:num w:numId="17" w16cid:durableId="95177288">
    <w:abstractNumId w:val="56"/>
  </w:num>
  <w:num w:numId="18" w16cid:durableId="156725987">
    <w:abstractNumId w:val="41"/>
  </w:num>
  <w:num w:numId="19" w16cid:durableId="1928617188">
    <w:abstractNumId w:val="65"/>
  </w:num>
  <w:num w:numId="20" w16cid:durableId="823620507">
    <w:abstractNumId w:val="45"/>
  </w:num>
  <w:num w:numId="21" w16cid:durableId="299968911">
    <w:abstractNumId w:val="19"/>
  </w:num>
  <w:num w:numId="22" w16cid:durableId="1002928612">
    <w:abstractNumId w:val="59"/>
  </w:num>
  <w:num w:numId="23" w16cid:durableId="1189484210">
    <w:abstractNumId w:val="60"/>
  </w:num>
  <w:num w:numId="24" w16cid:durableId="877006270">
    <w:abstractNumId w:val="61"/>
  </w:num>
  <w:num w:numId="25" w16cid:durableId="732236508">
    <w:abstractNumId w:val="47"/>
  </w:num>
  <w:num w:numId="26" w16cid:durableId="727997982">
    <w:abstractNumId w:val="46"/>
  </w:num>
  <w:num w:numId="27" w16cid:durableId="1751809946">
    <w:abstractNumId w:val="31"/>
  </w:num>
  <w:num w:numId="28" w16cid:durableId="1744719368">
    <w:abstractNumId w:val="63"/>
  </w:num>
  <w:num w:numId="29" w16cid:durableId="159660723">
    <w:abstractNumId w:val="33"/>
  </w:num>
  <w:num w:numId="30" w16cid:durableId="1829899441">
    <w:abstractNumId w:val="10"/>
  </w:num>
  <w:num w:numId="31" w16cid:durableId="1060324598">
    <w:abstractNumId w:val="52"/>
  </w:num>
  <w:num w:numId="32" w16cid:durableId="1036079296">
    <w:abstractNumId w:val="17"/>
  </w:num>
  <w:num w:numId="33" w16cid:durableId="2066099487">
    <w:abstractNumId w:val="22"/>
  </w:num>
  <w:num w:numId="34" w16cid:durableId="2061779897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7294886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68145226">
    <w:abstractNumId w:val="13"/>
  </w:num>
  <w:num w:numId="37" w16cid:durableId="304510557">
    <w:abstractNumId w:val="62"/>
  </w:num>
  <w:num w:numId="38" w16cid:durableId="547229642">
    <w:abstractNumId w:val="29"/>
  </w:num>
  <w:num w:numId="39" w16cid:durableId="1630429938">
    <w:abstractNumId w:val="39"/>
  </w:num>
  <w:num w:numId="40" w16cid:durableId="54935144">
    <w:abstractNumId w:val="54"/>
  </w:num>
  <w:num w:numId="41" w16cid:durableId="468137524">
    <w:abstractNumId w:val="32"/>
  </w:num>
  <w:num w:numId="42" w16cid:durableId="1693454520">
    <w:abstractNumId w:val="25"/>
  </w:num>
  <w:num w:numId="43" w16cid:durableId="800658100">
    <w:abstractNumId w:val="44"/>
  </w:num>
  <w:num w:numId="44" w16cid:durableId="2121605712">
    <w:abstractNumId w:val="24"/>
  </w:num>
  <w:num w:numId="45" w16cid:durableId="686836217">
    <w:abstractNumId w:val="28"/>
  </w:num>
  <w:num w:numId="46" w16cid:durableId="1909801725">
    <w:abstractNumId w:val="35"/>
  </w:num>
  <w:num w:numId="47" w16cid:durableId="1669483429">
    <w:abstractNumId w:val="40"/>
  </w:num>
  <w:num w:numId="48" w16cid:durableId="575089773">
    <w:abstractNumId w:val="12"/>
  </w:num>
  <w:num w:numId="49" w16cid:durableId="916136536">
    <w:abstractNumId w:val="37"/>
  </w:num>
  <w:num w:numId="50" w16cid:durableId="900361101">
    <w:abstractNumId w:val="53"/>
  </w:num>
  <w:num w:numId="51" w16cid:durableId="1213079924">
    <w:abstractNumId w:val="49"/>
  </w:num>
  <w:num w:numId="52" w16cid:durableId="1288657403">
    <w:abstractNumId w:val="66"/>
  </w:num>
  <w:num w:numId="53" w16cid:durableId="889003389">
    <w:abstractNumId w:val="55"/>
  </w:num>
  <w:num w:numId="54" w16cid:durableId="305403712">
    <w:abstractNumId w:val="9"/>
  </w:num>
  <w:num w:numId="55" w16cid:durableId="435949353">
    <w:abstractNumId w:val="48"/>
  </w:num>
  <w:num w:numId="56" w16cid:durableId="737673292">
    <w:abstractNumId w:val="23"/>
  </w:num>
  <w:num w:numId="57" w16cid:durableId="518004309">
    <w:abstractNumId w:val="64"/>
  </w:num>
  <w:num w:numId="58" w16cid:durableId="967054467">
    <w:abstractNumId w:val="26"/>
  </w:num>
  <w:num w:numId="59" w16cid:durableId="1355572204">
    <w:abstractNumId w:val="5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EAD"/>
    <w:rsid w:val="00000C99"/>
    <w:rsid w:val="00001764"/>
    <w:rsid w:val="000020EC"/>
    <w:rsid w:val="00002428"/>
    <w:rsid w:val="00003C4F"/>
    <w:rsid w:val="00004D24"/>
    <w:rsid w:val="00005061"/>
    <w:rsid w:val="000067DD"/>
    <w:rsid w:val="00010C0E"/>
    <w:rsid w:val="000139CD"/>
    <w:rsid w:val="0001628C"/>
    <w:rsid w:val="0001791A"/>
    <w:rsid w:val="00021BE1"/>
    <w:rsid w:val="00021F2F"/>
    <w:rsid w:val="0002239E"/>
    <w:rsid w:val="00031F23"/>
    <w:rsid w:val="0003239B"/>
    <w:rsid w:val="00032EFA"/>
    <w:rsid w:val="00033D0F"/>
    <w:rsid w:val="00034E1B"/>
    <w:rsid w:val="00035CD4"/>
    <w:rsid w:val="0003602C"/>
    <w:rsid w:val="000360DC"/>
    <w:rsid w:val="00037BBC"/>
    <w:rsid w:val="00037FA7"/>
    <w:rsid w:val="00040F76"/>
    <w:rsid w:val="0004107E"/>
    <w:rsid w:val="00041BBD"/>
    <w:rsid w:val="000461D1"/>
    <w:rsid w:val="00047544"/>
    <w:rsid w:val="00047E6A"/>
    <w:rsid w:val="000506FF"/>
    <w:rsid w:val="0005145F"/>
    <w:rsid w:val="0005568A"/>
    <w:rsid w:val="00057282"/>
    <w:rsid w:val="00060E87"/>
    <w:rsid w:val="00061DDB"/>
    <w:rsid w:val="000640D3"/>
    <w:rsid w:val="00064257"/>
    <w:rsid w:val="00064933"/>
    <w:rsid w:val="00070ED3"/>
    <w:rsid w:val="0007189B"/>
    <w:rsid w:val="00074AF1"/>
    <w:rsid w:val="0007695F"/>
    <w:rsid w:val="00080A15"/>
    <w:rsid w:val="00082B8A"/>
    <w:rsid w:val="000848EA"/>
    <w:rsid w:val="0009301D"/>
    <w:rsid w:val="0009549A"/>
    <w:rsid w:val="00097719"/>
    <w:rsid w:val="000A3768"/>
    <w:rsid w:val="000A597C"/>
    <w:rsid w:val="000A65BB"/>
    <w:rsid w:val="000A6EFE"/>
    <w:rsid w:val="000A75C8"/>
    <w:rsid w:val="000B15B1"/>
    <w:rsid w:val="000B716A"/>
    <w:rsid w:val="000C238E"/>
    <w:rsid w:val="000C4885"/>
    <w:rsid w:val="000C4BA6"/>
    <w:rsid w:val="000C7598"/>
    <w:rsid w:val="000D083F"/>
    <w:rsid w:val="000D1378"/>
    <w:rsid w:val="000D1949"/>
    <w:rsid w:val="000D5CF7"/>
    <w:rsid w:val="000D6FB0"/>
    <w:rsid w:val="000E2983"/>
    <w:rsid w:val="000E31A2"/>
    <w:rsid w:val="000E36CA"/>
    <w:rsid w:val="000F1513"/>
    <w:rsid w:val="000F54A0"/>
    <w:rsid w:val="000F79CA"/>
    <w:rsid w:val="001004B0"/>
    <w:rsid w:val="001068DE"/>
    <w:rsid w:val="00106B75"/>
    <w:rsid w:val="001077DF"/>
    <w:rsid w:val="00110441"/>
    <w:rsid w:val="00113B4A"/>
    <w:rsid w:val="00114347"/>
    <w:rsid w:val="001169ED"/>
    <w:rsid w:val="00117F9D"/>
    <w:rsid w:val="0012055E"/>
    <w:rsid w:val="00131043"/>
    <w:rsid w:val="001329B6"/>
    <w:rsid w:val="00133C30"/>
    <w:rsid w:val="00134827"/>
    <w:rsid w:val="00135A2B"/>
    <w:rsid w:val="0013638C"/>
    <w:rsid w:val="0013749B"/>
    <w:rsid w:val="0014398C"/>
    <w:rsid w:val="001469A2"/>
    <w:rsid w:val="00150D09"/>
    <w:rsid w:val="001540F5"/>
    <w:rsid w:val="0016042B"/>
    <w:rsid w:val="0016257C"/>
    <w:rsid w:val="00164098"/>
    <w:rsid w:val="001648CF"/>
    <w:rsid w:val="00164E22"/>
    <w:rsid w:val="0016524A"/>
    <w:rsid w:val="00166144"/>
    <w:rsid w:val="00172410"/>
    <w:rsid w:val="00172E99"/>
    <w:rsid w:val="00173B26"/>
    <w:rsid w:val="00174D69"/>
    <w:rsid w:val="001765CB"/>
    <w:rsid w:val="00176735"/>
    <w:rsid w:val="001777A8"/>
    <w:rsid w:val="001777CC"/>
    <w:rsid w:val="001778A9"/>
    <w:rsid w:val="00181FF2"/>
    <w:rsid w:val="00182098"/>
    <w:rsid w:val="001859BE"/>
    <w:rsid w:val="00186699"/>
    <w:rsid w:val="00186B50"/>
    <w:rsid w:val="0019074E"/>
    <w:rsid w:val="0019288F"/>
    <w:rsid w:val="0019393E"/>
    <w:rsid w:val="00194B0E"/>
    <w:rsid w:val="00197A5A"/>
    <w:rsid w:val="001A0833"/>
    <w:rsid w:val="001A0BE6"/>
    <w:rsid w:val="001A1C2E"/>
    <w:rsid w:val="001A3C5A"/>
    <w:rsid w:val="001A4F34"/>
    <w:rsid w:val="001A593A"/>
    <w:rsid w:val="001A7E0B"/>
    <w:rsid w:val="001B1A02"/>
    <w:rsid w:val="001B24F1"/>
    <w:rsid w:val="001B57C4"/>
    <w:rsid w:val="001C4079"/>
    <w:rsid w:val="001C55CE"/>
    <w:rsid w:val="001C6216"/>
    <w:rsid w:val="001D4EE5"/>
    <w:rsid w:val="001D5379"/>
    <w:rsid w:val="001D68B5"/>
    <w:rsid w:val="001E1DD0"/>
    <w:rsid w:val="001E5BF7"/>
    <w:rsid w:val="001F05B1"/>
    <w:rsid w:val="001F58D3"/>
    <w:rsid w:val="001F61A9"/>
    <w:rsid w:val="001F6632"/>
    <w:rsid w:val="001F75E9"/>
    <w:rsid w:val="00201B00"/>
    <w:rsid w:val="00201C19"/>
    <w:rsid w:val="00202B63"/>
    <w:rsid w:val="00207179"/>
    <w:rsid w:val="00212067"/>
    <w:rsid w:val="00213136"/>
    <w:rsid w:val="002162B3"/>
    <w:rsid w:val="002200AC"/>
    <w:rsid w:val="00223B54"/>
    <w:rsid w:val="002245AA"/>
    <w:rsid w:val="00225757"/>
    <w:rsid w:val="00227684"/>
    <w:rsid w:val="002306DA"/>
    <w:rsid w:val="002315FB"/>
    <w:rsid w:val="00233048"/>
    <w:rsid w:val="002333C9"/>
    <w:rsid w:val="002415B9"/>
    <w:rsid w:val="00241723"/>
    <w:rsid w:val="00246988"/>
    <w:rsid w:val="00246A81"/>
    <w:rsid w:val="00251B08"/>
    <w:rsid w:val="00254523"/>
    <w:rsid w:val="00254F85"/>
    <w:rsid w:val="002560FC"/>
    <w:rsid w:val="00256DF5"/>
    <w:rsid w:val="002623AE"/>
    <w:rsid w:val="00262C8C"/>
    <w:rsid w:val="002665C1"/>
    <w:rsid w:val="002706FD"/>
    <w:rsid w:val="00272D6D"/>
    <w:rsid w:val="00276786"/>
    <w:rsid w:val="002776AA"/>
    <w:rsid w:val="00280B1B"/>
    <w:rsid w:val="00286AB3"/>
    <w:rsid w:val="00291055"/>
    <w:rsid w:val="00292A79"/>
    <w:rsid w:val="0029382C"/>
    <w:rsid w:val="00296536"/>
    <w:rsid w:val="00296699"/>
    <w:rsid w:val="00296F17"/>
    <w:rsid w:val="00297508"/>
    <w:rsid w:val="00297E02"/>
    <w:rsid w:val="002A04AC"/>
    <w:rsid w:val="002A0963"/>
    <w:rsid w:val="002A15A2"/>
    <w:rsid w:val="002A1F68"/>
    <w:rsid w:val="002A2419"/>
    <w:rsid w:val="002A382F"/>
    <w:rsid w:val="002A62F0"/>
    <w:rsid w:val="002A6F64"/>
    <w:rsid w:val="002A7345"/>
    <w:rsid w:val="002B0882"/>
    <w:rsid w:val="002B21F1"/>
    <w:rsid w:val="002B53BA"/>
    <w:rsid w:val="002B7BB9"/>
    <w:rsid w:val="002C63C1"/>
    <w:rsid w:val="002D2CF8"/>
    <w:rsid w:val="002D3730"/>
    <w:rsid w:val="002D3D7D"/>
    <w:rsid w:val="002D58BE"/>
    <w:rsid w:val="002D5AAC"/>
    <w:rsid w:val="002E185B"/>
    <w:rsid w:val="002E20BB"/>
    <w:rsid w:val="002E3314"/>
    <w:rsid w:val="002E35A4"/>
    <w:rsid w:val="002E4B76"/>
    <w:rsid w:val="002F268A"/>
    <w:rsid w:val="002F30F9"/>
    <w:rsid w:val="002F3CB3"/>
    <w:rsid w:val="002F3D73"/>
    <w:rsid w:val="002F566E"/>
    <w:rsid w:val="002F73EE"/>
    <w:rsid w:val="002F747C"/>
    <w:rsid w:val="0030495E"/>
    <w:rsid w:val="0030631D"/>
    <w:rsid w:val="0030644C"/>
    <w:rsid w:val="003136E2"/>
    <w:rsid w:val="00313752"/>
    <w:rsid w:val="0031522C"/>
    <w:rsid w:val="00317B08"/>
    <w:rsid w:val="0032296F"/>
    <w:rsid w:val="003230E9"/>
    <w:rsid w:val="00323487"/>
    <w:rsid w:val="00323525"/>
    <w:rsid w:val="00326476"/>
    <w:rsid w:val="003276D1"/>
    <w:rsid w:val="0033056D"/>
    <w:rsid w:val="00333DC2"/>
    <w:rsid w:val="00333E58"/>
    <w:rsid w:val="003354EC"/>
    <w:rsid w:val="0033566E"/>
    <w:rsid w:val="00337C53"/>
    <w:rsid w:val="0034007F"/>
    <w:rsid w:val="003419AD"/>
    <w:rsid w:val="00341CFA"/>
    <w:rsid w:val="00345708"/>
    <w:rsid w:val="00350DF9"/>
    <w:rsid w:val="00351C2C"/>
    <w:rsid w:val="00354706"/>
    <w:rsid w:val="00355B43"/>
    <w:rsid w:val="00356193"/>
    <w:rsid w:val="00356EE3"/>
    <w:rsid w:val="003574FB"/>
    <w:rsid w:val="00361E8F"/>
    <w:rsid w:val="0036281C"/>
    <w:rsid w:val="00362A1A"/>
    <w:rsid w:val="00363CBD"/>
    <w:rsid w:val="003641FB"/>
    <w:rsid w:val="00365034"/>
    <w:rsid w:val="00365F3C"/>
    <w:rsid w:val="00367153"/>
    <w:rsid w:val="00375BD2"/>
    <w:rsid w:val="00376CBF"/>
    <w:rsid w:val="00377274"/>
    <w:rsid w:val="0038008E"/>
    <w:rsid w:val="00381EE5"/>
    <w:rsid w:val="003834C0"/>
    <w:rsid w:val="003848BB"/>
    <w:rsid w:val="00384E35"/>
    <w:rsid w:val="003855A2"/>
    <w:rsid w:val="0038633E"/>
    <w:rsid w:val="00386B1C"/>
    <w:rsid w:val="00391446"/>
    <w:rsid w:val="00392AA6"/>
    <w:rsid w:val="00393365"/>
    <w:rsid w:val="00393D5E"/>
    <w:rsid w:val="003953E7"/>
    <w:rsid w:val="003A0103"/>
    <w:rsid w:val="003A0932"/>
    <w:rsid w:val="003A237E"/>
    <w:rsid w:val="003A3592"/>
    <w:rsid w:val="003A3FCA"/>
    <w:rsid w:val="003A4ED0"/>
    <w:rsid w:val="003A6BB4"/>
    <w:rsid w:val="003A7299"/>
    <w:rsid w:val="003A781B"/>
    <w:rsid w:val="003B0265"/>
    <w:rsid w:val="003B0C6C"/>
    <w:rsid w:val="003B36A8"/>
    <w:rsid w:val="003B548E"/>
    <w:rsid w:val="003B6DC2"/>
    <w:rsid w:val="003B6DFF"/>
    <w:rsid w:val="003C1D14"/>
    <w:rsid w:val="003C2E2B"/>
    <w:rsid w:val="003C4047"/>
    <w:rsid w:val="003C51CC"/>
    <w:rsid w:val="003C5D53"/>
    <w:rsid w:val="003D2442"/>
    <w:rsid w:val="003D2AC2"/>
    <w:rsid w:val="003D2CE1"/>
    <w:rsid w:val="003D457B"/>
    <w:rsid w:val="003D63B3"/>
    <w:rsid w:val="003D6957"/>
    <w:rsid w:val="003E158B"/>
    <w:rsid w:val="003E3BD2"/>
    <w:rsid w:val="003E4AB4"/>
    <w:rsid w:val="003E4C0F"/>
    <w:rsid w:val="003E6A3A"/>
    <w:rsid w:val="003E78BB"/>
    <w:rsid w:val="003F0B8C"/>
    <w:rsid w:val="003F186E"/>
    <w:rsid w:val="003F32F3"/>
    <w:rsid w:val="003F4381"/>
    <w:rsid w:val="003F6D95"/>
    <w:rsid w:val="00400ACA"/>
    <w:rsid w:val="00400D57"/>
    <w:rsid w:val="00402450"/>
    <w:rsid w:val="004025FB"/>
    <w:rsid w:val="00410AD4"/>
    <w:rsid w:val="0041491F"/>
    <w:rsid w:val="00414E15"/>
    <w:rsid w:val="004171CA"/>
    <w:rsid w:val="004179D0"/>
    <w:rsid w:val="00420E7F"/>
    <w:rsid w:val="00421668"/>
    <w:rsid w:val="00423DB6"/>
    <w:rsid w:val="00424439"/>
    <w:rsid w:val="00426E9B"/>
    <w:rsid w:val="00427FDB"/>
    <w:rsid w:val="00431C6E"/>
    <w:rsid w:val="00433684"/>
    <w:rsid w:val="0043386F"/>
    <w:rsid w:val="004344A4"/>
    <w:rsid w:val="00434CC1"/>
    <w:rsid w:val="004369B9"/>
    <w:rsid w:val="004404F2"/>
    <w:rsid w:val="00440817"/>
    <w:rsid w:val="00441F86"/>
    <w:rsid w:val="00443ACE"/>
    <w:rsid w:val="00444522"/>
    <w:rsid w:val="00445110"/>
    <w:rsid w:val="004457A0"/>
    <w:rsid w:val="00445F4F"/>
    <w:rsid w:val="00452C7A"/>
    <w:rsid w:val="00452E70"/>
    <w:rsid w:val="00452FCF"/>
    <w:rsid w:val="0045325B"/>
    <w:rsid w:val="0045438B"/>
    <w:rsid w:val="004545A2"/>
    <w:rsid w:val="0045549E"/>
    <w:rsid w:val="00456EBF"/>
    <w:rsid w:val="004622C2"/>
    <w:rsid w:val="0046268F"/>
    <w:rsid w:val="00466FFD"/>
    <w:rsid w:val="0047199A"/>
    <w:rsid w:val="00473E78"/>
    <w:rsid w:val="00474181"/>
    <w:rsid w:val="00476107"/>
    <w:rsid w:val="004770A7"/>
    <w:rsid w:val="004775CC"/>
    <w:rsid w:val="00480608"/>
    <w:rsid w:val="0048112B"/>
    <w:rsid w:val="004817B2"/>
    <w:rsid w:val="0048183D"/>
    <w:rsid w:val="00483B2F"/>
    <w:rsid w:val="00486482"/>
    <w:rsid w:val="00490A3B"/>
    <w:rsid w:val="00490AF4"/>
    <w:rsid w:val="00490F71"/>
    <w:rsid w:val="004939EC"/>
    <w:rsid w:val="004949F9"/>
    <w:rsid w:val="00494C55"/>
    <w:rsid w:val="0049602C"/>
    <w:rsid w:val="00496039"/>
    <w:rsid w:val="004A338F"/>
    <w:rsid w:val="004A548C"/>
    <w:rsid w:val="004A5809"/>
    <w:rsid w:val="004A760B"/>
    <w:rsid w:val="004A7DF4"/>
    <w:rsid w:val="004B185A"/>
    <w:rsid w:val="004B1B7F"/>
    <w:rsid w:val="004B2C47"/>
    <w:rsid w:val="004B44B7"/>
    <w:rsid w:val="004B51F9"/>
    <w:rsid w:val="004C3038"/>
    <w:rsid w:val="004C33D3"/>
    <w:rsid w:val="004C7C04"/>
    <w:rsid w:val="004D175E"/>
    <w:rsid w:val="004D2CD4"/>
    <w:rsid w:val="004D33BC"/>
    <w:rsid w:val="004D6A21"/>
    <w:rsid w:val="004E2346"/>
    <w:rsid w:val="004E25F7"/>
    <w:rsid w:val="004E2C7E"/>
    <w:rsid w:val="004E3040"/>
    <w:rsid w:val="004E345C"/>
    <w:rsid w:val="004E42CD"/>
    <w:rsid w:val="004E5853"/>
    <w:rsid w:val="004E5E8E"/>
    <w:rsid w:val="004E6090"/>
    <w:rsid w:val="004E63FD"/>
    <w:rsid w:val="004E65BA"/>
    <w:rsid w:val="004E7F7D"/>
    <w:rsid w:val="004F1653"/>
    <w:rsid w:val="004F6886"/>
    <w:rsid w:val="004F7766"/>
    <w:rsid w:val="004F79AD"/>
    <w:rsid w:val="004F7EA9"/>
    <w:rsid w:val="00501AED"/>
    <w:rsid w:val="0050258A"/>
    <w:rsid w:val="00506139"/>
    <w:rsid w:val="0050639D"/>
    <w:rsid w:val="00506A49"/>
    <w:rsid w:val="005111CB"/>
    <w:rsid w:val="0051314A"/>
    <w:rsid w:val="00514A51"/>
    <w:rsid w:val="0051797F"/>
    <w:rsid w:val="00521FF2"/>
    <w:rsid w:val="00522E50"/>
    <w:rsid w:val="00524F2B"/>
    <w:rsid w:val="00525E6A"/>
    <w:rsid w:val="0052642C"/>
    <w:rsid w:val="00527136"/>
    <w:rsid w:val="0052743E"/>
    <w:rsid w:val="005276FE"/>
    <w:rsid w:val="005300A9"/>
    <w:rsid w:val="00530D8E"/>
    <w:rsid w:val="00537E84"/>
    <w:rsid w:val="005418D6"/>
    <w:rsid w:val="00542D75"/>
    <w:rsid w:val="00543D78"/>
    <w:rsid w:val="00544411"/>
    <w:rsid w:val="005455F2"/>
    <w:rsid w:val="00546B38"/>
    <w:rsid w:val="0054782A"/>
    <w:rsid w:val="00547968"/>
    <w:rsid w:val="00551F86"/>
    <w:rsid w:val="00552177"/>
    <w:rsid w:val="00556FFD"/>
    <w:rsid w:val="005622D0"/>
    <w:rsid w:val="00562A40"/>
    <w:rsid w:val="00562B1C"/>
    <w:rsid w:val="00562B6B"/>
    <w:rsid w:val="00563F95"/>
    <w:rsid w:val="00564557"/>
    <w:rsid w:val="00564A85"/>
    <w:rsid w:val="0056635D"/>
    <w:rsid w:val="0056671C"/>
    <w:rsid w:val="00566E59"/>
    <w:rsid w:val="005670B4"/>
    <w:rsid w:val="0057035C"/>
    <w:rsid w:val="00570575"/>
    <w:rsid w:val="005715B4"/>
    <w:rsid w:val="00571859"/>
    <w:rsid w:val="00571B40"/>
    <w:rsid w:val="005721B8"/>
    <w:rsid w:val="005725DA"/>
    <w:rsid w:val="00572876"/>
    <w:rsid w:val="00572DCF"/>
    <w:rsid w:val="00573F5F"/>
    <w:rsid w:val="005746F2"/>
    <w:rsid w:val="00580E05"/>
    <w:rsid w:val="00583B68"/>
    <w:rsid w:val="00583FE9"/>
    <w:rsid w:val="00584272"/>
    <w:rsid w:val="00586518"/>
    <w:rsid w:val="005871A4"/>
    <w:rsid w:val="00587473"/>
    <w:rsid w:val="00587F97"/>
    <w:rsid w:val="00590F1B"/>
    <w:rsid w:val="00591F9E"/>
    <w:rsid w:val="0059351D"/>
    <w:rsid w:val="00593CA5"/>
    <w:rsid w:val="00593EE7"/>
    <w:rsid w:val="00593F25"/>
    <w:rsid w:val="00594538"/>
    <w:rsid w:val="0059766E"/>
    <w:rsid w:val="00597EEF"/>
    <w:rsid w:val="00597FBA"/>
    <w:rsid w:val="005A024C"/>
    <w:rsid w:val="005A28E9"/>
    <w:rsid w:val="005A33A8"/>
    <w:rsid w:val="005A3A14"/>
    <w:rsid w:val="005A5CB2"/>
    <w:rsid w:val="005B026A"/>
    <w:rsid w:val="005B13F8"/>
    <w:rsid w:val="005B23FF"/>
    <w:rsid w:val="005B70A3"/>
    <w:rsid w:val="005C027A"/>
    <w:rsid w:val="005C0DFE"/>
    <w:rsid w:val="005C31B5"/>
    <w:rsid w:val="005C5032"/>
    <w:rsid w:val="005C69E0"/>
    <w:rsid w:val="005D2EBD"/>
    <w:rsid w:val="005D4445"/>
    <w:rsid w:val="005D4639"/>
    <w:rsid w:val="005D564F"/>
    <w:rsid w:val="005D7D3B"/>
    <w:rsid w:val="005E0842"/>
    <w:rsid w:val="005E1488"/>
    <w:rsid w:val="005E14C8"/>
    <w:rsid w:val="005E1803"/>
    <w:rsid w:val="005E1993"/>
    <w:rsid w:val="005E1C7D"/>
    <w:rsid w:val="005E2277"/>
    <w:rsid w:val="005E4BBF"/>
    <w:rsid w:val="005E4E61"/>
    <w:rsid w:val="005E52B1"/>
    <w:rsid w:val="005E5518"/>
    <w:rsid w:val="005E6299"/>
    <w:rsid w:val="005E7151"/>
    <w:rsid w:val="005E7339"/>
    <w:rsid w:val="005F092E"/>
    <w:rsid w:val="005F0B9E"/>
    <w:rsid w:val="005F1614"/>
    <w:rsid w:val="005F2542"/>
    <w:rsid w:val="005F2EB1"/>
    <w:rsid w:val="005F3327"/>
    <w:rsid w:val="005F3383"/>
    <w:rsid w:val="005F5517"/>
    <w:rsid w:val="005F6970"/>
    <w:rsid w:val="005F69EB"/>
    <w:rsid w:val="005F6FF3"/>
    <w:rsid w:val="005F7008"/>
    <w:rsid w:val="005F72D1"/>
    <w:rsid w:val="005F7774"/>
    <w:rsid w:val="00601F97"/>
    <w:rsid w:val="00602ACE"/>
    <w:rsid w:val="00602B9F"/>
    <w:rsid w:val="00607243"/>
    <w:rsid w:val="00610458"/>
    <w:rsid w:val="006113FD"/>
    <w:rsid w:val="00611C61"/>
    <w:rsid w:val="00611FC8"/>
    <w:rsid w:val="00612CE5"/>
    <w:rsid w:val="00614D9B"/>
    <w:rsid w:val="00615E8C"/>
    <w:rsid w:val="00616156"/>
    <w:rsid w:val="00617192"/>
    <w:rsid w:val="00617E94"/>
    <w:rsid w:val="006206A4"/>
    <w:rsid w:val="00620C44"/>
    <w:rsid w:val="00622F33"/>
    <w:rsid w:val="00624322"/>
    <w:rsid w:val="00624444"/>
    <w:rsid w:val="00625764"/>
    <w:rsid w:val="0063034C"/>
    <w:rsid w:val="00631C47"/>
    <w:rsid w:val="00631C9E"/>
    <w:rsid w:val="006336B8"/>
    <w:rsid w:val="00633F1F"/>
    <w:rsid w:val="00634318"/>
    <w:rsid w:val="00637097"/>
    <w:rsid w:val="00637DD0"/>
    <w:rsid w:val="0064238B"/>
    <w:rsid w:val="00644E8E"/>
    <w:rsid w:val="00646C26"/>
    <w:rsid w:val="00646F4B"/>
    <w:rsid w:val="0064761C"/>
    <w:rsid w:val="006504F5"/>
    <w:rsid w:val="006507DC"/>
    <w:rsid w:val="00650E6C"/>
    <w:rsid w:val="00656CF5"/>
    <w:rsid w:val="00664E8F"/>
    <w:rsid w:val="00665733"/>
    <w:rsid w:val="00665E6B"/>
    <w:rsid w:val="00666260"/>
    <w:rsid w:val="00667203"/>
    <w:rsid w:val="00667536"/>
    <w:rsid w:val="0067090C"/>
    <w:rsid w:val="00672944"/>
    <w:rsid w:val="00673EAC"/>
    <w:rsid w:val="006757CE"/>
    <w:rsid w:val="00681FC0"/>
    <w:rsid w:val="00684409"/>
    <w:rsid w:val="00684D36"/>
    <w:rsid w:val="00687582"/>
    <w:rsid w:val="00690A93"/>
    <w:rsid w:val="00690F54"/>
    <w:rsid w:val="006944E3"/>
    <w:rsid w:val="0069562C"/>
    <w:rsid w:val="00696F31"/>
    <w:rsid w:val="006A29EF"/>
    <w:rsid w:val="006A4620"/>
    <w:rsid w:val="006A674C"/>
    <w:rsid w:val="006A68E4"/>
    <w:rsid w:val="006A6B32"/>
    <w:rsid w:val="006A6BC9"/>
    <w:rsid w:val="006B03CA"/>
    <w:rsid w:val="006B17F4"/>
    <w:rsid w:val="006B1AA2"/>
    <w:rsid w:val="006B353D"/>
    <w:rsid w:val="006B4AB0"/>
    <w:rsid w:val="006B5B44"/>
    <w:rsid w:val="006C04E8"/>
    <w:rsid w:val="006C16EE"/>
    <w:rsid w:val="006C439D"/>
    <w:rsid w:val="006C6A9A"/>
    <w:rsid w:val="006D0D76"/>
    <w:rsid w:val="006D2E06"/>
    <w:rsid w:val="006D3317"/>
    <w:rsid w:val="006D3F95"/>
    <w:rsid w:val="006D43EC"/>
    <w:rsid w:val="006D6C20"/>
    <w:rsid w:val="006E3D12"/>
    <w:rsid w:val="006E422D"/>
    <w:rsid w:val="006E5161"/>
    <w:rsid w:val="006E63F7"/>
    <w:rsid w:val="006E6F8C"/>
    <w:rsid w:val="006F137D"/>
    <w:rsid w:val="006F1440"/>
    <w:rsid w:val="006F1644"/>
    <w:rsid w:val="006F27C0"/>
    <w:rsid w:val="006F2F64"/>
    <w:rsid w:val="006F3210"/>
    <w:rsid w:val="006F3AA5"/>
    <w:rsid w:val="006F63B5"/>
    <w:rsid w:val="006F785F"/>
    <w:rsid w:val="006F7994"/>
    <w:rsid w:val="006F7EBE"/>
    <w:rsid w:val="00700751"/>
    <w:rsid w:val="00701A41"/>
    <w:rsid w:val="00702D0F"/>
    <w:rsid w:val="00702EE1"/>
    <w:rsid w:val="00705D31"/>
    <w:rsid w:val="007143CD"/>
    <w:rsid w:val="00714AAE"/>
    <w:rsid w:val="007153DD"/>
    <w:rsid w:val="007174B2"/>
    <w:rsid w:val="00720630"/>
    <w:rsid w:val="00722B52"/>
    <w:rsid w:val="00724336"/>
    <w:rsid w:val="00724769"/>
    <w:rsid w:val="007250F2"/>
    <w:rsid w:val="00726C4B"/>
    <w:rsid w:val="00727689"/>
    <w:rsid w:val="00732697"/>
    <w:rsid w:val="00732D30"/>
    <w:rsid w:val="00735FFE"/>
    <w:rsid w:val="007361A3"/>
    <w:rsid w:val="00736DBD"/>
    <w:rsid w:val="00737538"/>
    <w:rsid w:val="00740FFA"/>
    <w:rsid w:val="007430DA"/>
    <w:rsid w:val="00743B42"/>
    <w:rsid w:val="00746D6A"/>
    <w:rsid w:val="00746EBB"/>
    <w:rsid w:val="007474A1"/>
    <w:rsid w:val="00747B06"/>
    <w:rsid w:val="007502B2"/>
    <w:rsid w:val="007508C7"/>
    <w:rsid w:val="0075182B"/>
    <w:rsid w:val="00755F52"/>
    <w:rsid w:val="00755FB2"/>
    <w:rsid w:val="007561C8"/>
    <w:rsid w:val="007604BD"/>
    <w:rsid w:val="00763983"/>
    <w:rsid w:val="007643F1"/>
    <w:rsid w:val="007661C6"/>
    <w:rsid w:val="00767182"/>
    <w:rsid w:val="007671A6"/>
    <w:rsid w:val="00767784"/>
    <w:rsid w:val="007705FD"/>
    <w:rsid w:val="00770C50"/>
    <w:rsid w:val="007712D6"/>
    <w:rsid w:val="00772339"/>
    <w:rsid w:val="00773FFE"/>
    <w:rsid w:val="0077688E"/>
    <w:rsid w:val="00777CDF"/>
    <w:rsid w:val="00780DBE"/>
    <w:rsid w:val="00781968"/>
    <w:rsid w:val="00782B8C"/>
    <w:rsid w:val="00782EA8"/>
    <w:rsid w:val="00783A8E"/>
    <w:rsid w:val="0078626F"/>
    <w:rsid w:val="007867FF"/>
    <w:rsid w:val="00790C11"/>
    <w:rsid w:val="00791846"/>
    <w:rsid w:val="00791B7D"/>
    <w:rsid w:val="00792948"/>
    <w:rsid w:val="0079388B"/>
    <w:rsid w:val="0079428B"/>
    <w:rsid w:val="00794FEA"/>
    <w:rsid w:val="007954E5"/>
    <w:rsid w:val="0079605A"/>
    <w:rsid w:val="00797225"/>
    <w:rsid w:val="007A28F5"/>
    <w:rsid w:val="007A2F22"/>
    <w:rsid w:val="007A32A4"/>
    <w:rsid w:val="007A48FE"/>
    <w:rsid w:val="007A670C"/>
    <w:rsid w:val="007A766C"/>
    <w:rsid w:val="007A7D30"/>
    <w:rsid w:val="007A7D93"/>
    <w:rsid w:val="007A7FA6"/>
    <w:rsid w:val="007B1116"/>
    <w:rsid w:val="007B58AA"/>
    <w:rsid w:val="007B64FA"/>
    <w:rsid w:val="007B75BC"/>
    <w:rsid w:val="007C09D0"/>
    <w:rsid w:val="007C2705"/>
    <w:rsid w:val="007C399C"/>
    <w:rsid w:val="007C4510"/>
    <w:rsid w:val="007C61E9"/>
    <w:rsid w:val="007D0473"/>
    <w:rsid w:val="007D0E2D"/>
    <w:rsid w:val="007D0F98"/>
    <w:rsid w:val="007D5A4F"/>
    <w:rsid w:val="007D6014"/>
    <w:rsid w:val="007D6264"/>
    <w:rsid w:val="007D697C"/>
    <w:rsid w:val="007E3005"/>
    <w:rsid w:val="007E3A0F"/>
    <w:rsid w:val="007E574D"/>
    <w:rsid w:val="007F20B9"/>
    <w:rsid w:val="007F37EB"/>
    <w:rsid w:val="007F39A7"/>
    <w:rsid w:val="007F3C4C"/>
    <w:rsid w:val="007F65F6"/>
    <w:rsid w:val="0080176F"/>
    <w:rsid w:val="00804042"/>
    <w:rsid w:val="008048E5"/>
    <w:rsid w:val="0080665D"/>
    <w:rsid w:val="00811B98"/>
    <w:rsid w:val="00812AB2"/>
    <w:rsid w:val="00814C3C"/>
    <w:rsid w:val="00815324"/>
    <w:rsid w:val="0081550B"/>
    <w:rsid w:val="008175C5"/>
    <w:rsid w:val="008200F5"/>
    <w:rsid w:val="00820A86"/>
    <w:rsid w:val="008214FB"/>
    <w:rsid w:val="00822948"/>
    <w:rsid w:val="00822CB6"/>
    <w:rsid w:val="00823173"/>
    <w:rsid w:val="00823C7B"/>
    <w:rsid w:val="00825541"/>
    <w:rsid w:val="00826442"/>
    <w:rsid w:val="0082685C"/>
    <w:rsid w:val="00826E0B"/>
    <w:rsid w:val="00827D83"/>
    <w:rsid w:val="00831337"/>
    <w:rsid w:val="00831F91"/>
    <w:rsid w:val="00833829"/>
    <w:rsid w:val="008371EC"/>
    <w:rsid w:val="0084010F"/>
    <w:rsid w:val="00840C83"/>
    <w:rsid w:val="00840D69"/>
    <w:rsid w:val="00841093"/>
    <w:rsid w:val="0084174E"/>
    <w:rsid w:val="008422A8"/>
    <w:rsid w:val="0084341A"/>
    <w:rsid w:val="0084342D"/>
    <w:rsid w:val="00843557"/>
    <w:rsid w:val="0084440A"/>
    <w:rsid w:val="00846049"/>
    <w:rsid w:val="008462E9"/>
    <w:rsid w:val="00846ABA"/>
    <w:rsid w:val="00847A86"/>
    <w:rsid w:val="00850CDB"/>
    <w:rsid w:val="00850F40"/>
    <w:rsid w:val="008515CE"/>
    <w:rsid w:val="008521A3"/>
    <w:rsid w:val="00853A83"/>
    <w:rsid w:val="00855568"/>
    <w:rsid w:val="00855C37"/>
    <w:rsid w:val="008567CD"/>
    <w:rsid w:val="00860C80"/>
    <w:rsid w:val="00861522"/>
    <w:rsid w:val="00861D33"/>
    <w:rsid w:val="00863718"/>
    <w:rsid w:val="00863BA1"/>
    <w:rsid w:val="00866A99"/>
    <w:rsid w:val="008673AC"/>
    <w:rsid w:val="00867E7D"/>
    <w:rsid w:val="0087170D"/>
    <w:rsid w:val="008736F4"/>
    <w:rsid w:val="00875799"/>
    <w:rsid w:val="008764D1"/>
    <w:rsid w:val="00877731"/>
    <w:rsid w:val="00882BF8"/>
    <w:rsid w:val="00883B6C"/>
    <w:rsid w:val="00883E54"/>
    <w:rsid w:val="00883F73"/>
    <w:rsid w:val="0088561A"/>
    <w:rsid w:val="008879F0"/>
    <w:rsid w:val="00891134"/>
    <w:rsid w:val="00891533"/>
    <w:rsid w:val="0089243E"/>
    <w:rsid w:val="00895056"/>
    <w:rsid w:val="00897454"/>
    <w:rsid w:val="00897C59"/>
    <w:rsid w:val="008A0170"/>
    <w:rsid w:val="008A023C"/>
    <w:rsid w:val="008A0C5B"/>
    <w:rsid w:val="008A2080"/>
    <w:rsid w:val="008A286A"/>
    <w:rsid w:val="008A48B4"/>
    <w:rsid w:val="008A4E0B"/>
    <w:rsid w:val="008A5480"/>
    <w:rsid w:val="008A72B1"/>
    <w:rsid w:val="008B1184"/>
    <w:rsid w:val="008B1577"/>
    <w:rsid w:val="008B1A14"/>
    <w:rsid w:val="008B7536"/>
    <w:rsid w:val="008C02FD"/>
    <w:rsid w:val="008C2248"/>
    <w:rsid w:val="008C26B4"/>
    <w:rsid w:val="008C2F55"/>
    <w:rsid w:val="008C4054"/>
    <w:rsid w:val="008C4241"/>
    <w:rsid w:val="008C67E7"/>
    <w:rsid w:val="008D1ADC"/>
    <w:rsid w:val="008D4C17"/>
    <w:rsid w:val="008D610E"/>
    <w:rsid w:val="008D695A"/>
    <w:rsid w:val="008D6AE1"/>
    <w:rsid w:val="008E0CCB"/>
    <w:rsid w:val="008E226F"/>
    <w:rsid w:val="008E25B6"/>
    <w:rsid w:val="008E27B3"/>
    <w:rsid w:val="008E2B22"/>
    <w:rsid w:val="008E30DC"/>
    <w:rsid w:val="008E6994"/>
    <w:rsid w:val="008F0E06"/>
    <w:rsid w:val="008F10E5"/>
    <w:rsid w:val="008F1A7E"/>
    <w:rsid w:val="008F2DB9"/>
    <w:rsid w:val="008F3D40"/>
    <w:rsid w:val="008F4DED"/>
    <w:rsid w:val="008F4F06"/>
    <w:rsid w:val="008F569F"/>
    <w:rsid w:val="009013C1"/>
    <w:rsid w:val="00902A9C"/>
    <w:rsid w:val="00902FC9"/>
    <w:rsid w:val="00906A81"/>
    <w:rsid w:val="00906A87"/>
    <w:rsid w:val="00906BC0"/>
    <w:rsid w:val="009073B4"/>
    <w:rsid w:val="00910A8D"/>
    <w:rsid w:val="00911438"/>
    <w:rsid w:val="00912657"/>
    <w:rsid w:val="009126AD"/>
    <w:rsid w:val="00914023"/>
    <w:rsid w:val="009160BF"/>
    <w:rsid w:val="00916293"/>
    <w:rsid w:val="00916984"/>
    <w:rsid w:val="00916A2A"/>
    <w:rsid w:val="00917847"/>
    <w:rsid w:val="00920B15"/>
    <w:rsid w:val="00923781"/>
    <w:rsid w:val="009241B6"/>
    <w:rsid w:val="00924CF6"/>
    <w:rsid w:val="00927126"/>
    <w:rsid w:val="00927718"/>
    <w:rsid w:val="009307CB"/>
    <w:rsid w:val="00930F4F"/>
    <w:rsid w:val="00932AF4"/>
    <w:rsid w:val="00932BF8"/>
    <w:rsid w:val="00932D27"/>
    <w:rsid w:val="00932E7C"/>
    <w:rsid w:val="00933530"/>
    <w:rsid w:val="00933B4F"/>
    <w:rsid w:val="00935C1B"/>
    <w:rsid w:val="009367E1"/>
    <w:rsid w:val="00936A6F"/>
    <w:rsid w:val="0094026B"/>
    <w:rsid w:val="00942E40"/>
    <w:rsid w:val="0094312F"/>
    <w:rsid w:val="009431CD"/>
    <w:rsid w:val="009525D2"/>
    <w:rsid w:val="0095428E"/>
    <w:rsid w:val="00955FD2"/>
    <w:rsid w:val="0095637E"/>
    <w:rsid w:val="00956A59"/>
    <w:rsid w:val="00963E8C"/>
    <w:rsid w:val="0097112E"/>
    <w:rsid w:val="0097363F"/>
    <w:rsid w:val="009746B3"/>
    <w:rsid w:val="00980E27"/>
    <w:rsid w:val="00980EF6"/>
    <w:rsid w:val="009819BC"/>
    <w:rsid w:val="00982E60"/>
    <w:rsid w:val="009843C3"/>
    <w:rsid w:val="00984736"/>
    <w:rsid w:val="0098603C"/>
    <w:rsid w:val="00986A74"/>
    <w:rsid w:val="00987EF7"/>
    <w:rsid w:val="009A1B16"/>
    <w:rsid w:val="009A3931"/>
    <w:rsid w:val="009A4DB4"/>
    <w:rsid w:val="009A4F38"/>
    <w:rsid w:val="009A7F50"/>
    <w:rsid w:val="009B32E3"/>
    <w:rsid w:val="009B5164"/>
    <w:rsid w:val="009B5702"/>
    <w:rsid w:val="009B5AC6"/>
    <w:rsid w:val="009B780C"/>
    <w:rsid w:val="009C0543"/>
    <w:rsid w:val="009C0574"/>
    <w:rsid w:val="009C0DBE"/>
    <w:rsid w:val="009C3F6E"/>
    <w:rsid w:val="009C6B7C"/>
    <w:rsid w:val="009C6E36"/>
    <w:rsid w:val="009D2BC3"/>
    <w:rsid w:val="009D3289"/>
    <w:rsid w:val="009D7536"/>
    <w:rsid w:val="009E23A2"/>
    <w:rsid w:val="009E2D5B"/>
    <w:rsid w:val="009E3C68"/>
    <w:rsid w:val="009E43CD"/>
    <w:rsid w:val="009F1037"/>
    <w:rsid w:val="009F39FE"/>
    <w:rsid w:val="009F5685"/>
    <w:rsid w:val="009F62B3"/>
    <w:rsid w:val="009F6785"/>
    <w:rsid w:val="009F6F2C"/>
    <w:rsid w:val="00A00820"/>
    <w:rsid w:val="00A0088B"/>
    <w:rsid w:val="00A04417"/>
    <w:rsid w:val="00A0490A"/>
    <w:rsid w:val="00A04D2F"/>
    <w:rsid w:val="00A102F3"/>
    <w:rsid w:val="00A117EE"/>
    <w:rsid w:val="00A11C54"/>
    <w:rsid w:val="00A12FB3"/>
    <w:rsid w:val="00A13D62"/>
    <w:rsid w:val="00A15ECF"/>
    <w:rsid w:val="00A16C65"/>
    <w:rsid w:val="00A17865"/>
    <w:rsid w:val="00A21F01"/>
    <w:rsid w:val="00A22978"/>
    <w:rsid w:val="00A25810"/>
    <w:rsid w:val="00A27459"/>
    <w:rsid w:val="00A27DF4"/>
    <w:rsid w:val="00A31499"/>
    <w:rsid w:val="00A3267E"/>
    <w:rsid w:val="00A338D2"/>
    <w:rsid w:val="00A34D8A"/>
    <w:rsid w:val="00A34E9D"/>
    <w:rsid w:val="00A35A15"/>
    <w:rsid w:val="00A37E94"/>
    <w:rsid w:val="00A43013"/>
    <w:rsid w:val="00A435E0"/>
    <w:rsid w:val="00A44D38"/>
    <w:rsid w:val="00A45421"/>
    <w:rsid w:val="00A479BD"/>
    <w:rsid w:val="00A50016"/>
    <w:rsid w:val="00A528EF"/>
    <w:rsid w:val="00A52F7F"/>
    <w:rsid w:val="00A60674"/>
    <w:rsid w:val="00A608CD"/>
    <w:rsid w:val="00A63B1A"/>
    <w:rsid w:val="00A63C49"/>
    <w:rsid w:val="00A6433F"/>
    <w:rsid w:val="00A65A4C"/>
    <w:rsid w:val="00A66170"/>
    <w:rsid w:val="00A667A8"/>
    <w:rsid w:val="00A67D36"/>
    <w:rsid w:val="00A70934"/>
    <w:rsid w:val="00A71EB3"/>
    <w:rsid w:val="00A72CD7"/>
    <w:rsid w:val="00A7430D"/>
    <w:rsid w:val="00A74AF9"/>
    <w:rsid w:val="00A74FAD"/>
    <w:rsid w:val="00A765CF"/>
    <w:rsid w:val="00A806C0"/>
    <w:rsid w:val="00A81BB8"/>
    <w:rsid w:val="00A82D86"/>
    <w:rsid w:val="00A836C8"/>
    <w:rsid w:val="00A84AB1"/>
    <w:rsid w:val="00A855F2"/>
    <w:rsid w:val="00A85A14"/>
    <w:rsid w:val="00A86C1D"/>
    <w:rsid w:val="00A86DA6"/>
    <w:rsid w:val="00A906C9"/>
    <w:rsid w:val="00A90A3B"/>
    <w:rsid w:val="00A94EC8"/>
    <w:rsid w:val="00A95811"/>
    <w:rsid w:val="00A966E5"/>
    <w:rsid w:val="00A96EEA"/>
    <w:rsid w:val="00AA0FC5"/>
    <w:rsid w:val="00AA1A31"/>
    <w:rsid w:val="00AA202F"/>
    <w:rsid w:val="00AA2764"/>
    <w:rsid w:val="00AA5370"/>
    <w:rsid w:val="00AA7B31"/>
    <w:rsid w:val="00AA7D1C"/>
    <w:rsid w:val="00AB164B"/>
    <w:rsid w:val="00AC3C70"/>
    <w:rsid w:val="00AC3EE2"/>
    <w:rsid w:val="00AC61F3"/>
    <w:rsid w:val="00AC6474"/>
    <w:rsid w:val="00AD24CB"/>
    <w:rsid w:val="00AD2690"/>
    <w:rsid w:val="00AD40CB"/>
    <w:rsid w:val="00AD4AEE"/>
    <w:rsid w:val="00AD4AFF"/>
    <w:rsid w:val="00AD57EB"/>
    <w:rsid w:val="00AD58FE"/>
    <w:rsid w:val="00AD7243"/>
    <w:rsid w:val="00AD776B"/>
    <w:rsid w:val="00AD7BB6"/>
    <w:rsid w:val="00AE08A0"/>
    <w:rsid w:val="00AE0F1C"/>
    <w:rsid w:val="00AE2D9C"/>
    <w:rsid w:val="00AE4CE1"/>
    <w:rsid w:val="00AE6F46"/>
    <w:rsid w:val="00AF061E"/>
    <w:rsid w:val="00AF2294"/>
    <w:rsid w:val="00AF268A"/>
    <w:rsid w:val="00AF64B9"/>
    <w:rsid w:val="00AF6B5C"/>
    <w:rsid w:val="00AF6BDB"/>
    <w:rsid w:val="00B00BC6"/>
    <w:rsid w:val="00B013C9"/>
    <w:rsid w:val="00B04D07"/>
    <w:rsid w:val="00B077F6"/>
    <w:rsid w:val="00B10CFD"/>
    <w:rsid w:val="00B12CD6"/>
    <w:rsid w:val="00B13974"/>
    <w:rsid w:val="00B21124"/>
    <w:rsid w:val="00B2197E"/>
    <w:rsid w:val="00B22AE1"/>
    <w:rsid w:val="00B2380F"/>
    <w:rsid w:val="00B24890"/>
    <w:rsid w:val="00B24FBF"/>
    <w:rsid w:val="00B26B45"/>
    <w:rsid w:val="00B31E9F"/>
    <w:rsid w:val="00B3250E"/>
    <w:rsid w:val="00B32552"/>
    <w:rsid w:val="00B341F9"/>
    <w:rsid w:val="00B37F40"/>
    <w:rsid w:val="00B4421C"/>
    <w:rsid w:val="00B442C6"/>
    <w:rsid w:val="00B455D3"/>
    <w:rsid w:val="00B46FF2"/>
    <w:rsid w:val="00B47D88"/>
    <w:rsid w:val="00B50DA5"/>
    <w:rsid w:val="00B5534E"/>
    <w:rsid w:val="00B55930"/>
    <w:rsid w:val="00B55D23"/>
    <w:rsid w:val="00B5693B"/>
    <w:rsid w:val="00B60091"/>
    <w:rsid w:val="00B6158A"/>
    <w:rsid w:val="00B61F0D"/>
    <w:rsid w:val="00B63621"/>
    <w:rsid w:val="00B63989"/>
    <w:rsid w:val="00B64DC0"/>
    <w:rsid w:val="00B656C2"/>
    <w:rsid w:val="00B7123F"/>
    <w:rsid w:val="00B71C47"/>
    <w:rsid w:val="00B729D5"/>
    <w:rsid w:val="00B76ADE"/>
    <w:rsid w:val="00B76F83"/>
    <w:rsid w:val="00B77761"/>
    <w:rsid w:val="00B77D2B"/>
    <w:rsid w:val="00B805C8"/>
    <w:rsid w:val="00B80A36"/>
    <w:rsid w:val="00B82BED"/>
    <w:rsid w:val="00B835DF"/>
    <w:rsid w:val="00B85342"/>
    <w:rsid w:val="00B85992"/>
    <w:rsid w:val="00B86DC5"/>
    <w:rsid w:val="00B90501"/>
    <w:rsid w:val="00B90622"/>
    <w:rsid w:val="00B92297"/>
    <w:rsid w:val="00B923EE"/>
    <w:rsid w:val="00B9371D"/>
    <w:rsid w:val="00B96805"/>
    <w:rsid w:val="00BA0B61"/>
    <w:rsid w:val="00BA16A1"/>
    <w:rsid w:val="00BA2464"/>
    <w:rsid w:val="00BA3C89"/>
    <w:rsid w:val="00BA5CC0"/>
    <w:rsid w:val="00BA7789"/>
    <w:rsid w:val="00BB0B3E"/>
    <w:rsid w:val="00BB28B3"/>
    <w:rsid w:val="00BB3079"/>
    <w:rsid w:val="00BB5AF7"/>
    <w:rsid w:val="00BB7463"/>
    <w:rsid w:val="00BC233C"/>
    <w:rsid w:val="00BC3CC0"/>
    <w:rsid w:val="00BC4AB8"/>
    <w:rsid w:val="00BC4C01"/>
    <w:rsid w:val="00BC531F"/>
    <w:rsid w:val="00BC644D"/>
    <w:rsid w:val="00BC7188"/>
    <w:rsid w:val="00BC7299"/>
    <w:rsid w:val="00BC76F7"/>
    <w:rsid w:val="00BD1C47"/>
    <w:rsid w:val="00BD2256"/>
    <w:rsid w:val="00BD4CDB"/>
    <w:rsid w:val="00BD7790"/>
    <w:rsid w:val="00BE03E2"/>
    <w:rsid w:val="00BE22AD"/>
    <w:rsid w:val="00BE27AC"/>
    <w:rsid w:val="00BE5F35"/>
    <w:rsid w:val="00BE6A7C"/>
    <w:rsid w:val="00BF0F5D"/>
    <w:rsid w:val="00BF144A"/>
    <w:rsid w:val="00BF3451"/>
    <w:rsid w:val="00BF3AD0"/>
    <w:rsid w:val="00BF5CF1"/>
    <w:rsid w:val="00C00B27"/>
    <w:rsid w:val="00C016B9"/>
    <w:rsid w:val="00C045A5"/>
    <w:rsid w:val="00C045C5"/>
    <w:rsid w:val="00C04EE2"/>
    <w:rsid w:val="00C0565E"/>
    <w:rsid w:val="00C0567E"/>
    <w:rsid w:val="00C05935"/>
    <w:rsid w:val="00C0613D"/>
    <w:rsid w:val="00C07FF0"/>
    <w:rsid w:val="00C104FE"/>
    <w:rsid w:val="00C111C4"/>
    <w:rsid w:val="00C12247"/>
    <w:rsid w:val="00C12297"/>
    <w:rsid w:val="00C1316C"/>
    <w:rsid w:val="00C134CC"/>
    <w:rsid w:val="00C14E73"/>
    <w:rsid w:val="00C15531"/>
    <w:rsid w:val="00C161E5"/>
    <w:rsid w:val="00C17165"/>
    <w:rsid w:val="00C21CCA"/>
    <w:rsid w:val="00C2398D"/>
    <w:rsid w:val="00C24423"/>
    <w:rsid w:val="00C24FE8"/>
    <w:rsid w:val="00C25A65"/>
    <w:rsid w:val="00C26C37"/>
    <w:rsid w:val="00C306E3"/>
    <w:rsid w:val="00C31020"/>
    <w:rsid w:val="00C35978"/>
    <w:rsid w:val="00C3661D"/>
    <w:rsid w:val="00C41152"/>
    <w:rsid w:val="00C4377A"/>
    <w:rsid w:val="00C449A4"/>
    <w:rsid w:val="00C44F72"/>
    <w:rsid w:val="00C44FB9"/>
    <w:rsid w:val="00C5336E"/>
    <w:rsid w:val="00C53412"/>
    <w:rsid w:val="00C545E0"/>
    <w:rsid w:val="00C54D24"/>
    <w:rsid w:val="00C57A8F"/>
    <w:rsid w:val="00C57DDB"/>
    <w:rsid w:val="00C61DD5"/>
    <w:rsid w:val="00C65634"/>
    <w:rsid w:val="00C65E1B"/>
    <w:rsid w:val="00C66C31"/>
    <w:rsid w:val="00C73102"/>
    <w:rsid w:val="00C7332F"/>
    <w:rsid w:val="00C741B9"/>
    <w:rsid w:val="00C74530"/>
    <w:rsid w:val="00C806FF"/>
    <w:rsid w:val="00C83A60"/>
    <w:rsid w:val="00C83F5E"/>
    <w:rsid w:val="00C916DE"/>
    <w:rsid w:val="00C91ACA"/>
    <w:rsid w:val="00C91C9A"/>
    <w:rsid w:val="00C9336E"/>
    <w:rsid w:val="00C94173"/>
    <w:rsid w:val="00C953E0"/>
    <w:rsid w:val="00CA0FED"/>
    <w:rsid w:val="00CA1B7B"/>
    <w:rsid w:val="00CA23C1"/>
    <w:rsid w:val="00CA5DD2"/>
    <w:rsid w:val="00CA6351"/>
    <w:rsid w:val="00CA6695"/>
    <w:rsid w:val="00CA70D6"/>
    <w:rsid w:val="00CB0973"/>
    <w:rsid w:val="00CB4D83"/>
    <w:rsid w:val="00CC05F4"/>
    <w:rsid w:val="00CC0FF6"/>
    <w:rsid w:val="00CC23F7"/>
    <w:rsid w:val="00CC2438"/>
    <w:rsid w:val="00CC2D35"/>
    <w:rsid w:val="00CC404E"/>
    <w:rsid w:val="00CC6E99"/>
    <w:rsid w:val="00CD1D39"/>
    <w:rsid w:val="00CD2469"/>
    <w:rsid w:val="00CD395B"/>
    <w:rsid w:val="00CD52E6"/>
    <w:rsid w:val="00CD5A35"/>
    <w:rsid w:val="00CD5B85"/>
    <w:rsid w:val="00CD5D8C"/>
    <w:rsid w:val="00CD5F36"/>
    <w:rsid w:val="00CD665C"/>
    <w:rsid w:val="00CD6D10"/>
    <w:rsid w:val="00CD7B23"/>
    <w:rsid w:val="00CD7C13"/>
    <w:rsid w:val="00CE17B8"/>
    <w:rsid w:val="00CE1EF6"/>
    <w:rsid w:val="00CE2C09"/>
    <w:rsid w:val="00CE37AA"/>
    <w:rsid w:val="00CE536A"/>
    <w:rsid w:val="00CF1479"/>
    <w:rsid w:val="00CF2DAF"/>
    <w:rsid w:val="00CF4D52"/>
    <w:rsid w:val="00CF735A"/>
    <w:rsid w:val="00CF7C4B"/>
    <w:rsid w:val="00D02C69"/>
    <w:rsid w:val="00D051A9"/>
    <w:rsid w:val="00D0634B"/>
    <w:rsid w:val="00D06AE8"/>
    <w:rsid w:val="00D11343"/>
    <w:rsid w:val="00D11CE2"/>
    <w:rsid w:val="00D120F1"/>
    <w:rsid w:val="00D12218"/>
    <w:rsid w:val="00D126AD"/>
    <w:rsid w:val="00D131B9"/>
    <w:rsid w:val="00D15CC9"/>
    <w:rsid w:val="00D162AE"/>
    <w:rsid w:val="00D179AB"/>
    <w:rsid w:val="00D17DB1"/>
    <w:rsid w:val="00D22ECB"/>
    <w:rsid w:val="00D2318B"/>
    <w:rsid w:val="00D26E75"/>
    <w:rsid w:val="00D2701D"/>
    <w:rsid w:val="00D3147A"/>
    <w:rsid w:val="00D3175B"/>
    <w:rsid w:val="00D31A0C"/>
    <w:rsid w:val="00D33AD9"/>
    <w:rsid w:val="00D352BB"/>
    <w:rsid w:val="00D3673B"/>
    <w:rsid w:val="00D40E32"/>
    <w:rsid w:val="00D41339"/>
    <w:rsid w:val="00D4291F"/>
    <w:rsid w:val="00D4376A"/>
    <w:rsid w:val="00D439D4"/>
    <w:rsid w:val="00D44309"/>
    <w:rsid w:val="00D44DB9"/>
    <w:rsid w:val="00D45652"/>
    <w:rsid w:val="00D464F2"/>
    <w:rsid w:val="00D5097B"/>
    <w:rsid w:val="00D55109"/>
    <w:rsid w:val="00D55183"/>
    <w:rsid w:val="00D5521B"/>
    <w:rsid w:val="00D564E7"/>
    <w:rsid w:val="00D577A3"/>
    <w:rsid w:val="00D618A2"/>
    <w:rsid w:val="00D62049"/>
    <w:rsid w:val="00D622C6"/>
    <w:rsid w:val="00D624C9"/>
    <w:rsid w:val="00D634DC"/>
    <w:rsid w:val="00D63D0A"/>
    <w:rsid w:val="00D725EF"/>
    <w:rsid w:val="00D729EA"/>
    <w:rsid w:val="00D73ADA"/>
    <w:rsid w:val="00D75480"/>
    <w:rsid w:val="00D774A9"/>
    <w:rsid w:val="00D77FF6"/>
    <w:rsid w:val="00D8030F"/>
    <w:rsid w:val="00D81E60"/>
    <w:rsid w:val="00D84A0E"/>
    <w:rsid w:val="00D85713"/>
    <w:rsid w:val="00D87065"/>
    <w:rsid w:val="00D87EAD"/>
    <w:rsid w:val="00D87FC4"/>
    <w:rsid w:val="00D91096"/>
    <w:rsid w:val="00D91564"/>
    <w:rsid w:val="00D915E2"/>
    <w:rsid w:val="00D92AB2"/>
    <w:rsid w:val="00D92D38"/>
    <w:rsid w:val="00D93507"/>
    <w:rsid w:val="00D93EE3"/>
    <w:rsid w:val="00D94FC3"/>
    <w:rsid w:val="00D95933"/>
    <w:rsid w:val="00D961FF"/>
    <w:rsid w:val="00D96B65"/>
    <w:rsid w:val="00DA0E1F"/>
    <w:rsid w:val="00DA30A3"/>
    <w:rsid w:val="00DA3AD8"/>
    <w:rsid w:val="00DA6414"/>
    <w:rsid w:val="00DA6854"/>
    <w:rsid w:val="00DB0951"/>
    <w:rsid w:val="00DB0AE0"/>
    <w:rsid w:val="00DB3845"/>
    <w:rsid w:val="00DB3B7D"/>
    <w:rsid w:val="00DB3C65"/>
    <w:rsid w:val="00DB52A1"/>
    <w:rsid w:val="00DB5F1B"/>
    <w:rsid w:val="00DB641D"/>
    <w:rsid w:val="00DB69E4"/>
    <w:rsid w:val="00DB7C17"/>
    <w:rsid w:val="00DB7D7F"/>
    <w:rsid w:val="00DC0320"/>
    <w:rsid w:val="00DC28B9"/>
    <w:rsid w:val="00DC5625"/>
    <w:rsid w:val="00DC5F31"/>
    <w:rsid w:val="00DC63D4"/>
    <w:rsid w:val="00DC6C1E"/>
    <w:rsid w:val="00DC7869"/>
    <w:rsid w:val="00DD10E2"/>
    <w:rsid w:val="00DD1C06"/>
    <w:rsid w:val="00DD2618"/>
    <w:rsid w:val="00DD4283"/>
    <w:rsid w:val="00DD5721"/>
    <w:rsid w:val="00DD6090"/>
    <w:rsid w:val="00DE0DAE"/>
    <w:rsid w:val="00DE1C4C"/>
    <w:rsid w:val="00DE29BB"/>
    <w:rsid w:val="00DE2D39"/>
    <w:rsid w:val="00DE3F30"/>
    <w:rsid w:val="00DE5DC6"/>
    <w:rsid w:val="00DE76EC"/>
    <w:rsid w:val="00DF01FD"/>
    <w:rsid w:val="00DF22F9"/>
    <w:rsid w:val="00DF3691"/>
    <w:rsid w:val="00DF7304"/>
    <w:rsid w:val="00E003FE"/>
    <w:rsid w:val="00E0074E"/>
    <w:rsid w:val="00E02BE2"/>
    <w:rsid w:val="00E02DA5"/>
    <w:rsid w:val="00E063E1"/>
    <w:rsid w:val="00E103A3"/>
    <w:rsid w:val="00E11A9E"/>
    <w:rsid w:val="00E121F6"/>
    <w:rsid w:val="00E15195"/>
    <w:rsid w:val="00E155A0"/>
    <w:rsid w:val="00E158AA"/>
    <w:rsid w:val="00E15AD4"/>
    <w:rsid w:val="00E17ABF"/>
    <w:rsid w:val="00E21109"/>
    <w:rsid w:val="00E215BD"/>
    <w:rsid w:val="00E218DF"/>
    <w:rsid w:val="00E2210A"/>
    <w:rsid w:val="00E23BC7"/>
    <w:rsid w:val="00E327F3"/>
    <w:rsid w:val="00E32D5E"/>
    <w:rsid w:val="00E33694"/>
    <w:rsid w:val="00E35AE1"/>
    <w:rsid w:val="00E3686E"/>
    <w:rsid w:val="00E36B8A"/>
    <w:rsid w:val="00E37A50"/>
    <w:rsid w:val="00E42858"/>
    <w:rsid w:val="00E463CF"/>
    <w:rsid w:val="00E46418"/>
    <w:rsid w:val="00E47053"/>
    <w:rsid w:val="00E51EE2"/>
    <w:rsid w:val="00E5234A"/>
    <w:rsid w:val="00E537AB"/>
    <w:rsid w:val="00E54708"/>
    <w:rsid w:val="00E56C04"/>
    <w:rsid w:val="00E61116"/>
    <w:rsid w:val="00E61365"/>
    <w:rsid w:val="00E62834"/>
    <w:rsid w:val="00E63179"/>
    <w:rsid w:val="00E635DE"/>
    <w:rsid w:val="00E63F14"/>
    <w:rsid w:val="00E642AC"/>
    <w:rsid w:val="00E6496D"/>
    <w:rsid w:val="00E65210"/>
    <w:rsid w:val="00E65251"/>
    <w:rsid w:val="00E65345"/>
    <w:rsid w:val="00E66487"/>
    <w:rsid w:val="00E66656"/>
    <w:rsid w:val="00E6701E"/>
    <w:rsid w:val="00E67167"/>
    <w:rsid w:val="00E67A9D"/>
    <w:rsid w:val="00E72794"/>
    <w:rsid w:val="00E73AEB"/>
    <w:rsid w:val="00E73F32"/>
    <w:rsid w:val="00E750BB"/>
    <w:rsid w:val="00E7564E"/>
    <w:rsid w:val="00E7568B"/>
    <w:rsid w:val="00E756F8"/>
    <w:rsid w:val="00E758CD"/>
    <w:rsid w:val="00E763B9"/>
    <w:rsid w:val="00E76518"/>
    <w:rsid w:val="00E811B9"/>
    <w:rsid w:val="00E824F8"/>
    <w:rsid w:val="00E8288F"/>
    <w:rsid w:val="00E83AAB"/>
    <w:rsid w:val="00E85551"/>
    <w:rsid w:val="00E85A82"/>
    <w:rsid w:val="00E919D9"/>
    <w:rsid w:val="00E92EE0"/>
    <w:rsid w:val="00E93BC3"/>
    <w:rsid w:val="00EA11A3"/>
    <w:rsid w:val="00EA1373"/>
    <w:rsid w:val="00EA37AA"/>
    <w:rsid w:val="00EA5710"/>
    <w:rsid w:val="00EA6C73"/>
    <w:rsid w:val="00EB0ADD"/>
    <w:rsid w:val="00EB10C7"/>
    <w:rsid w:val="00EB1B35"/>
    <w:rsid w:val="00EB2E87"/>
    <w:rsid w:val="00EB41BF"/>
    <w:rsid w:val="00EB4631"/>
    <w:rsid w:val="00EB578A"/>
    <w:rsid w:val="00EB66A3"/>
    <w:rsid w:val="00EB6933"/>
    <w:rsid w:val="00EC23F6"/>
    <w:rsid w:val="00EC26A9"/>
    <w:rsid w:val="00EC3B93"/>
    <w:rsid w:val="00EC5291"/>
    <w:rsid w:val="00EC7518"/>
    <w:rsid w:val="00ED0E0C"/>
    <w:rsid w:val="00ED2DD2"/>
    <w:rsid w:val="00ED4096"/>
    <w:rsid w:val="00ED4B12"/>
    <w:rsid w:val="00ED4FAA"/>
    <w:rsid w:val="00EE03CF"/>
    <w:rsid w:val="00EE0AE1"/>
    <w:rsid w:val="00EE1736"/>
    <w:rsid w:val="00EE2918"/>
    <w:rsid w:val="00EE2F3C"/>
    <w:rsid w:val="00EE3D43"/>
    <w:rsid w:val="00EE474D"/>
    <w:rsid w:val="00EE538D"/>
    <w:rsid w:val="00EE71B7"/>
    <w:rsid w:val="00EF04B3"/>
    <w:rsid w:val="00EF230E"/>
    <w:rsid w:val="00EF314C"/>
    <w:rsid w:val="00EF3E43"/>
    <w:rsid w:val="00EF5527"/>
    <w:rsid w:val="00EF5CC2"/>
    <w:rsid w:val="00EF6A13"/>
    <w:rsid w:val="00EF6C42"/>
    <w:rsid w:val="00EF78D0"/>
    <w:rsid w:val="00F0089F"/>
    <w:rsid w:val="00F0201C"/>
    <w:rsid w:val="00F02728"/>
    <w:rsid w:val="00F037FE"/>
    <w:rsid w:val="00F05889"/>
    <w:rsid w:val="00F06033"/>
    <w:rsid w:val="00F069F8"/>
    <w:rsid w:val="00F06AA1"/>
    <w:rsid w:val="00F078F0"/>
    <w:rsid w:val="00F10DCC"/>
    <w:rsid w:val="00F10F61"/>
    <w:rsid w:val="00F11ED2"/>
    <w:rsid w:val="00F13E65"/>
    <w:rsid w:val="00F1581E"/>
    <w:rsid w:val="00F15FAF"/>
    <w:rsid w:val="00F1794A"/>
    <w:rsid w:val="00F17A73"/>
    <w:rsid w:val="00F215C9"/>
    <w:rsid w:val="00F22E97"/>
    <w:rsid w:val="00F2588B"/>
    <w:rsid w:val="00F25AC9"/>
    <w:rsid w:val="00F26EA5"/>
    <w:rsid w:val="00F31053"/>
    <w:rsid w:val="00F328A3"/>
    <w:rsid w:val="00F35B8D"/>
    <w:rsid w:val="00F36D74"/>
    <w:rsid w:val="00F37307"/>
    <w:rsid w:val="00F400CF"/>
    <w:rsid w:val="00F40167"/>
    <w:rsid w:val="00F40A09"/>
    <w:rsid w:val="00F40C3A"/>
    <w:rsid w:val="00F40C56"/>
    <w:rsid w:val="00F431FC"/>
    <w:rsid w:val="00F43DCC"/>
    <w:rsid w:val="00F455BF"/>
    <w:rsid w:val="00F462F6"/>
    <w:rsid w:val="00F47887"/>
    <w:rsid w:val="00F5414F"/>
    <w:rsid w:val="00F5451E"/>
    <w:rsid w:val="00F62329"/>
    <w:rsid w:val="00F65FF3"/>
    <w:rsid w:val="00F66F78"/>
    <w:rsid w:val="00F6782A"/>
    <w:rsid w:val="00F712E6"/>
    <w:rsid w:val="00F7253F"/>
    <w:rsid w:val="00F732F4"/>
    <w:rsid w:val="00F758E7"/>
    <w:rsid w:val="00F764E2"/>
    <w:rsid w:val="00F779CD"/>
    <w:rsid w:val="00F855D0"/>
    <w:rsid w:val="00F92953"/>
    <w:rsid w:val="00F92D04"/>
    <w:rsid w:val="00F92D21"/>
    <w:rsid w:val="00F9347A"/>
    <w:rsid w:val="00F93C77"/>
    <w:rsid w:val="00F9403F"/>
    <w:rsid w:val="00F95201"/>
    <w:rsid w:val="00FA0913"/>
    <w:rsid w:val="00FA0E7A"/>
    <w:rsid w:val="00FA124C"/>
    <w:rsid w:val="00FA1636"/>
    <w:rsid w:val="00FA1FCC"/>
    <w:rsid w:val="00FA5155"/>
    <w:rsid w:val="00FA57EF"/>
    <w:rsid w:val="00FA5F5C"/>
    <w:rsid w:val="00FA6530"/>
    <w:rsid w:val="00FA7642"/>
    <w:rsid w:val="00FB0723"/>
    <w:rsid w:val="00FB0D22"/>
    <w:rsid w:val="00FB1E80"/>
    <w:rsid w:val="00FB2CB6"/>
    <w:rsid w:val="00FB4181"/>
    <w:rsid w:val="00FB4870"/>
    <w:rsid w:val="00FB4905"/>
    <w:rsid w:val="00FB5569"/>
    <w:rsid w:val="00FC25A9"/>
    <w:rsid w:val="00FC28C6"/>
    <w:rsid w:val="00FC3753"/>
    <w:rsid w:val="00FC460B"/>
    <w:rsid w:val="00FC5BF5"/>
    <w:rsid w:val="00FC7EF5"/>
    <w:rsid w:val="00FD12E8"/>
    <w:rsid w:val="00FD36B3"/>
    <w:rsid w:val="00FD380F"/>
    <w:rsid w:val="00FD66CA"/>
    <w:rsid w:val="00FD6D6A"/>
    <w:rsid w:val="00FD6FDC"/>
    <w:rsid w:val="00FE01E3"/>
    <w:rsid w:val="00FE04A5"/>
    <w:rsid w:val="00FE0B84"/>
    <w:rsid w:val="00FE0C19"/>
    <w:rsid w:val="00FE242F"/>
    <w:rsid w:val="00FE28B4"/>
    <w:rsid w:val="00FE3CC6"/>
    <w:rsid w:val="00FE51E4"/>
    <w:rsid w:val="00FE6E0B"/>
    <w:rsid w:val="00FE77F9"/>
    <w:rsid w:val="00FF0250"/>
    <w:rsid w:val="00FF034D"/>
    <w:rsid w:val="00FF21B0"/>
    <w:rsid w:val="00FF227C"/>
    <w:rsid w:val="00FF3E22"/>
    <w:rsid w:val="00FF416C"/>
    <w:rsid w:val="00FF6A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6A3D4B"/>
  <w15:docId w15:val="{54C7D09D-8EBA-45D9-8DAE-D9A6418A6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296E"/>
    <w:rPr>
      <w:sz w:val="24"/>
      <w:szCs w:val="24"/>
      <w:lang w:eastAsia="en-US"/>
    </w:rPr>
  </w:style>
  <w:style w:type="paragraph" w:styleId="Nagwek5">
    <w:name w:val="heading 5"/>
    <w:basedOn w:val="Normalny"/>
    <w:next w:val="Normalny"/>
    <w:link w:val="Nagwek5Znak"/>
    <w:unhideWhenUsed/>
    <w:qFormat/>
    <w:rsid w:val="00C3661D"/>
    <w:pPr>
      <w:keepNext/>
      <w:keepLines/>
      <w:suppressAutoHyphen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F3BA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F574F"/>
    <w:rPr>
      <w:color w:val="800080" w:themeColor="followedHyperlink"/>
      <w:u w:val="single"/>
    </w:rPr>
  </w:style>
  <w:style w:type="paragraph" w:customStyle="1" w:styleId="Standard">
    <w:name w:val="Standard"/>
    <w:uiPriority w:val="99"/>
    <w:qFormat/>
    <w:rsid w:val="00B12CD6"/>
    <w:pPr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3A6BB4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3A3FCA"/>
    <w:rPr>
      <w:b/>
      <w:bCs/>
    </w:rPr>
  </w:style>
  <w:style w:type="paragraph" w:styleId="NormalnyWeb">
    <w:name w:val="Normal (Web)"/>
    <w:basedOn w:val="Normalny"/>
    <w:qFormat/>
    <w:rsid w:val="00B6158A"/>
    <w:pPr>
      <w:spacing w:before="100" w:beforeAutospacing="1" w:after="119"/>
    </w:pPr>
    <w:rPr>
      <w:rFonts w:ascii="Times New Roman" w:eastAsia="SimSun" w:hAnsi="Times New Roman"/>
      <w:lang w:eastAsia="zh-CN"/>
    </w:rPr>
  </w:style>
  <w:style w:type="paragraph" w:styleId="Akapitzlist">
    <w:name w:val="List Paragraph"/>
    <w:aliases w:val="CW_Lista,wypunktowanie,sw tekst,L1,Numerowanie,Akapit z listą BS,ISCG Numerowanie,lp1,Odstavec,Preambuła,CP-UC,CP-Punkty,Bullet List,List - bullets,Equipment,Bullet 1,List Paragraph Char Char,b1,Figure_name,Numbered Indented Text,Ref,Dot "/>
    <w:basedOn w:val="Normalny"/>
    <w:link w:val="AkapitzlistZnak"/>
    <w:uiPriority w:val="34"/>
    <w:qFormat/>
    <w:rsid w:val="00562B1C"/>
    <w:pPr>
      <w:ind w:left="720"/>
    </w:pPr>
    <w:rPr>
      <w:rFonts w:asciiTheme="minorHAnsi" w:eastAsiaTheme="minorHAnsi" w:hAnsiTheme="minorHAnsi" w:cstheme="minorBidi"/>
      <w:sz w:val="22"/>
      <w:szCs w:val="22"/>
    </w:rPr>
  </w:style>
  <w:style w:type="paragraph" w:styleId="Tekstpodstawowy">
    <w:name w:val="Body Text"/>
    <w:basedOn w:val="Normalny"/>
    <w:link w:val="TekstpodstawowyZnak"/>
    <w:rsid w:val="00A6433F"/>
    <w:pPr>
      <w:jc w:val="center"/>
    </w:pPr>
    <w:rPr>
      <w:rFonts w:ascii="Times New Roman" w:eastAsia="Times New Roman" w:hAnsi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6433F"/>
    <w:rPr>
      <w:rFonts w:ascii="Times New Roman" w:eastAsia="Times New Roman" w:hAnsi="Times New Roman"/>
      <w:sz w:val="24"/>
      <w:szCs w:val="24"/>
    </w:rPr>
  </w:style>
  <w:style w:type="character" w:customStyle="1" w:styleId="AkapitzlistZnak">
    <w:name w:val="Akapit z listą Znak"/>
    <w:aliases w:val="CW_Lista Znak,wypunktowanie Znak,sw tekst Znak,L1 Znak,Numerowanie Znak,Akapit z listą BS Znak,ISCG Numerowanie Znak,lp1 Znak,Odstavec Znak,Preambuła Znak,CP-UC Znak,CP-Punkty Znak,Bullet List Znak,List - bullets Znak,Equipment Znak"/>
    <w:link w:val="Akapitzlist"/>
    <w:uiPriority w:val="34"/>
    <w:qFormat/>
    <w:locked/>
    <w:rsid w:val="002D5AA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0A93"/>
    <w:rPr>
      <w:color w:val="605E5C"/>
      <w:shd w:val="clear" w:color="auto" w:fill="E1DFDD"/>
    </w:rPr>
  </w:style>
  <w:style w:type="paragraph" w:customStyle="1" w:styleId="Tekstpodstawowy31">
    <w:name w:val="Tekst podstawowy 31"/>
    <w:basedOn w:val="Normalny"/>
    <w:qFormat/>
    <w:rsid w:val="00CE536A"/>
    <w:pPr>
      <w:widowControl w:val="0"/>
      <w:suppressAutoHyphens/>
      <w:jc w:val="both"/>
    </w:pPr>
    <w:rPr>
      <w:rFonts w:ascii="Bookman Old Style" w:eastAsia="Lucida Sans Unicode" w:hAnsi="Bookman Old Style" w:cs="Bookman Old Style"/>
      <w:kern w:val="2"/>
      <w:lang w:eastAsia="zh-CN" w:bidi="hi-IN"/>
    </w:rPr>
  </w:style>
  <w:style w:type="paragraph" w:customStyle="1" w:styleId="Default">
    <w:name w:val="Default"/>
    <w:link w:val="DefaultZnak"/>
    <w:qFormat/>
    <w:rsid w:val="00CE536A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customStyle="1" w:styleId="TableParagraph">
    <w:name w:val="Table Paragraph"/>
    <w:basedOn w:val="Normalny"/>
    <w:uiPriority w:val="1"/>
    <w:qFormat/>
    <w:rsid w:val="00CE536A"/>
    <w:pPr>
      <w:widowControl w:val="0"/>
      <w:numPr>
        <w:numId w:val="1"/>
      </w:numPr>
      <w:autoSpaceDE w:val="0"/>
      <w:autoSpaceDN w:val="0"/>
    </w:pPr>
    <w:rPr>
      <w:rFonts w:ascii="Avenir-Light" w:eastAsia="Avenir-Light" w:hAnsi="Avenir-Light" w:cs="Avenir-Light"/>
      <w:sz w:val="22"/>
      <w:szCs w:val="22"/>
      <w:lang w:val="en-US"/>
    </w:rPr>
  </w:style>
  <w:style w:type="character" w:customStyle="1" w:styleId="DefaultZnak">
    <w:name w:val="Default Znak"/>
    <w:link w:val="Default"/>
    <w:locked/>
    <w:rsid w:val="00CE536A"/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styleId="Bezodstpw">
    <w:name w:val="No Spacing"/>
    <w:uiPriority w:val="1"/>
    <w:qFormat/>
    <w:rsid w:val="0063431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634318"/>
    <w:rPr>
      <w:rFonts w:ascii="Calibri" w:eastAsia="Times New Roman" w:hAnsi="Calibr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634318"/>
    <w:rPr>
      <w:rFonts w:ascii="Calibri" w:eastAsia="Times New Roman" w:hAnsi="Calibri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9294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792948"/>
  </w:style>
  <w:style w:type="paragraph" w:customStyle="1" w:styleId="Zawartotabeli">
    <w:name w:val="Zawartość tabeli"/>
    <w:basedOn w:val="Normalny"/>
    <w:qFormat/>
    <w:rsid w:val="00792948"/>
    <w:pPr>
      <w:widowControl w:val="0"/>
      <w:suppressLineNumbers/>
      <w:suppressAutoHyphens/>
      <w:textAlignment w:val="baseline"/>
    </w:pPr>
    <w:rPr>
      <w:rFonts w:ascii="Times New Roman" w:eastAsia="SimSun" w:hAnsi="Times New Roman" w:cs="Mangal"/>
      <w:color w:val="00000A"/>
      <w:kern w:val="2"/>
      <w:lang w:eastAsia="zh-CN" w:bidi="hi-IN"/>
    </w:rPr>
  </w:style>
  <w:style w:type="paragraph" w:customStyle="1" w:styleId="Textbody">
    <w:name w:val="Text body"/>
    <w:basedOn w:val="Standard"/>
    <w:qFormat/>
    <w:rsid w:val="00792948"/>
    <w:pPr>
      <w:widowControl w:val="0"/>
      <w:autoSpaceDN/>
      <w:spacing w:after="120"/>
    </w:pPr>
    <w:rPr>
      <w:rFonts w:cs="Mangal"/>
      <w:kern w:val="2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792948"/>
    <w:rPr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uiPriority w:val="99"/>
    <w:semiHidden/>
    <w:rsid w:val="00792948"/>
    <w:rPr>
      <w:lang w:eastAsia="en-US"/>
    </w:rPr>
  </w:style>
  <w:style w:type="character" w:styleId="Odwoanieprzypisudolnego">
    <w:name w:val="footnote reference"/>
    <w:aliases w:val="Odwołanie przypisu,Footnote Reference Number,Footnote symbol,Footnote number,fr,o,Footnotemark,FR,Footnotemark1,Footnotemark2,FR1,Footnotemark3,FR2,Footnotemark4,FR3,Footnotemark5,FR4,Footnotemark6,Footnotemark7,Footnotemark8"/>
    <w:basedOn w:val="Domylnaczcionkaakapitu"/>
    <w:uiPriority w:val="99"/>
    <w:unhideWhenUsed/>
    <w:rsid w:val="00792948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60BF"/>
    <w:rPr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60BF"/>
    <w:rPr>
      <w:b/>
      <w:bCs/>
      <w:lang w:eastAsia="en-US"/>
    </w:rPr>
  </w:style>
  <w:style w:type="paragraph" w:styleId="Poprawka">
    <w:name w:val="Revision"/>
    <w:hidden/>
    <w:uiPriority w:val="71"/>
    <w:semiHidden/>
    <w:rsid w:val="004F7EA9"/>
    <w:rPr>
      <w:sz w:val="24"/>
      <w:szCs w:val="24"/>
      <w:lang w:eastAsia="en-US"/>
    </w:rPr>
  </w:style>
  <w:style w:type="character" w:customStyle="1" w:styleId="Nagwek5Znak">
    <w:name w:val="Nagłówek 5 Znak"/>
    <w:basedOn w:val="Domylnaczcionkaakapitu"/>
    <w:link w:val="Nagwek5"/>
    <w:qFormat/>
    <w:rsid w:val="00C3661D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1581E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1581E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WW8Num14">
    <w:name w:val="WW8Num14"/>
    <w:basedOn w:val="Bezlisty"/>
    <w:rsid w:val="00F0089F"/>
    <w:pPr>
      <w:numPr>
        <w:numId w:val="33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11A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11A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11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5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1E703-3B38-4225-9416-592209AB6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931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WOA</dc:creator>
  <cp:keywords/>
  <cp:lastModifiedBy>Michał Chrząstowski</cp:lastModifiedBy>
  <cp:revision>4</cp:revision>
  <cp:lastPrinted>2025-04-03T11:40:00Z</cp:lastPrinted>
  <dcterms:created xsi:type="dcterms:W3CDTF">2025-12-17T06:29:00Z</dcterms:created>
  <dcterms:modified xsi:type="dcterms:W3CDTF">2025-12-17T12:14:00Z</dcterms:modified>
</cp:coreProperties>
</file>